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650A5D1E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贵州要素商务管理服务有限公司办公场所综合布线改造设计、造价编制、造价审核服务采购报价函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2026年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贵州要素商务管理服务有限公司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办公场所综合布线改造设计、造价编制、造价审核服务采购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bookmarkEnd w:id="0"/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4147EAF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具有独立承担民事责任的能力:须提供合法有效的营业执照；</w:t>
      </w:r>
    </w:p>
    <w:p w14:paraId="6AE0DAB7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供应商自行承诺，格式自拟并加盖供应商单位公章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67E402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具备履行合同所必需的人员和专业技术能力（自行承诺加盖供应商单位公章）；</w:t>
      </w:r>
    </w:p>
    <w:p w14:paraId="155090A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参加采购、招投标等活动近三年内，在经营活动中没有重大违法记录和行贿记录：提供参加本次采购活动前 三年内在经营活动中没有重大违法记录和行贿记录的书面声明（自行承诺加盖供应商单位公章）；</w:t>
      </w:r>
    </w:p>
    <w:p w14:paraId="68967865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行政法规规定的其他条件：供应商未在“信用中国”网站及国家企业信息公示系统上被列入失信被执行人、重大税收违法案件当事人名单、严重违法失信行为记录名单、行政处罚记录，如有被列入的情况，将视为无效响应。</w:t>
      </w:r>
    </w:p>
    <w:p w14:paraId="41E0BAA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4E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72113F7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699A7-6F6A-47CD-8E1A-1EA557A88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FA6596-A51C-45D1-B011-E3782DCB44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B93B10-CC3F-44BA-BD7E-CAAD726C7C4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DB86B1A-F5D5-4512-9D5E-F9F270F74263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770C6E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1F83CA8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47C45"/>
    <w:rsid w:val="162E4042"/>
    <w:rsid w:val="165236D6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623D25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2F1DF2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1E60FD2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CB0DC6"/>
    <w:rsid w:val="78EE7CFE"/>
    <w:rsid w:val="790A5BC1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4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5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3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4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5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5"/>
    <w:next w:val="15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3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4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5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8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9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1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2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3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5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4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3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7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4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3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787</Words>
  <Characters>813</Characters>
  <Lines>167</Lines>
  <Paragraphs>47</Paragraphs>
  <TotalTime>0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2026-01-20T07:06:48Z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891AB513333C40E1BBB2B8B6AF4EA16E_13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