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0839D33F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贵州要素商务管理服务有限公司</w:t>
      </w:r>
    </w:p>
    <w:p w14:paraId="650A5D1E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员工办公桌采购项目报价函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2026年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贵州要素商务管理服务有限公司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员工办公桌采购项目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4147EAF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具有独立承担民事责任的能力:须提供合法有效的营业执照；</w:t>
      </w:r>
    </w:p>
    <w:p w14:paraId="6AE0DAB7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供应商自行承诺，格式自拟并加盖供应商单位公章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67E402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具备履行合同所必需的人员和专业技术能力（自行承诺加盖供应商单位公章）；</w:t>
      </w:r>
    </w:p>
    <w:p w14:paraId="155090A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参加采购、招投标等活动近三年内，在经营活动中没有重大违法记录和行贿记录：提供参加本次采购活动前 三年内在经营活动中没有重大违法记录和行贿记录的书面声明（自行承诺加盖供应商单位公章）；</w:t>
      </w:r>
    </w:p>
    <w:p w14:paraId="68967865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行政法规规定的其他条件：供应商未在“信用中国”网站及国家企业信息公示系统上被列入失信被执行人、重大税收违法案件当事人名单、严重违法失信行为记录名单、行政处罚记录，如有被列入的情况，将视为无效响应。</w:t>
      </w:r>
    </w:p>
    <w:p w14:paraId="41E0BAA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4E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72113F7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9B7316-6AEA-4016-9799-3CD1E156A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F87DC4-EA4B-4DA5-B6DC-8146E52931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DC4D44-A144-4700-A25B-AB7B53F296F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C96585D-2C71-40E6-ADD9-8A6ADC9A79D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770C6E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1F83CA8"/>
    <w:rsid w:val="121B1BD7"/>
    <w:rsid w:val="12C66039"/>
    <w:rsid w:val="12CA6960"/>
    <w:rsid w:val="12DC0642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47C45"/>
    <w:rsid w:val="162E4042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623D25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2F1DF2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1E60FD2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CB0DC6"/>
    <w:rsid w:val="78EE7CFE"/>
    <w:rsid w:val="790A5BC1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CBE07B9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4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5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3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4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5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5"/>
    <w:next w:val="15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3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4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5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8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9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1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2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3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5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4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3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7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4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3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787</Words>
  <Characters>813</Characters>
  <Lines>167</Lines>
  <Paragraphs>47</Paragraphs>
  <TotalTime>0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2026-01-20T08:10:15Z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8D928BD33341444C9E199C9BBC97BD48_13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