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DE2C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347AE148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</w:p>
    <w:p w14:paraId="650A5D1E">
      <w:pPr>
        <w:jc w:val="center"/>
        <w:rPr>
          <w:rFonts w:hint="eastAsia" w:ascii="黑体" w:hAnsi="黑体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阳光产权交易所联合广场6楼部分改造施工监理项目询价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文件</w:t>
      </w:r>
    </w:p>
    <w:p w14:paraId="6BE28EDF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C89A58E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p w14:paraId="041F3669">
      <w:pPr>
        <w:spacing w:line="360" w:lineRule="auto"/>
        <w:rPr>
          <w:rFonts w:ascii="宋体" w:hAnsi="宋体"/>
          <w:sz w:val="44"/>
          <w:szCs w:val="44"/>
        </w:rPr>
      </w:pPr>
    </w:p>
    <w:p w14:paraId="3F4105FC">
      <w:pPr>
        <w:spacing w:line="360" w:lineRule="auto"/>
        <w:jc w:val="center"/>
        <w:rPr>
          <w:rFonts w:ascii="宋体" w:hAnsi="宋体"/>
          <w:sz w:val="44"/>
          <w:szCs w:val="44"/>
        </w:rPr>
      </w:pP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172"/>
      </w:tblGrid>
      <w:tr w14:paraId="027DF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36A38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62EC9C6F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2AD6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4183EDD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项目编号：</w:t>
            </w:r>
          </w:p>
        </w:tc>
        <w:tc>
          <w:tcPr>
            <w:tcW w:w="6172" w:type="dxa"/>
            <w:tcBorders>
              <w:bottom w:val="single" w:color="000000" w:sz="4" w:space="0"/>
            </w:tcBorders>
            <w:noWrap w:val="0"/>
            <w:vAlign w:val="center"/>
          </w:tcPr>
          <w:p w14:paraId="0A44999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52EE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BDB9B3C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报价人</w:t>
            </w:r>
            <w:r>
              <w:rPr>
                <w:rFonts w:hint="eastAsia" w:ascii="宋体" w:hAnsi="宋体"/>
              </w:rPr>
              <w:t>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E7650D6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72EF3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3B5C176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详细地址：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CC6968D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1AED8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1" w:type="dxa"/>
            <w:noWrap w:val="0"/>
            <w:vAlign w:val="center"/>
          </w:tcPr>
          <w:p w14:paraId="55E8B516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联系人：</w:t>
            </w:r>
          </w:p>
        </w:tc>
        <w:tc>
          <w:tcPr>
            <w:tcW w:w="617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77CCBB7">
            <w:pPr>
              <w:spacing w:line="360" w:lineRule="auto"/>
              <w:rPr>
                <w:rFonts w:ascii="宋体" w:hAnsi="宋体"/>
              </w:rPr>
            </w:pPr>
          </w:p>
        </w:tc>
      </w:tr>
    </w:tbl>
    <w:p w14:paraId="7BF9FCDB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AB358DD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6BC2E90E">
      <w:pPr>
        <w:spacing w:line="360" w:lineRule="auto"/>
        <w:jc w:val="center"/>
        <w:rPr>
          <w:rFonts w:hint="eastAsia" w:ascii="宋体" w:hAnsi="宋体"/>
          <w:sz w:val="36"/>
          <w:szCs w:val="36"/>
        </w:rPr>
      </w:pPr>
    </w:p>
    <w:p w14:paraId="5C8D8C80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  <w:t>2025年 月</w:t>
      </w:r>
    </w:p>
    <w:p w14:paraId="0F051D8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lang w:val="en-US" w:eastAsia="zh-CN" w:bidi="ar"/>
        </w:rPr>
      </w:pPr>
    </w:p>
    <w:p w14:paraId="4C7F4C0A">
      <w:pP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7830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响应报价函</w:t>
      </w:r>
    </w:p>
    <w:p w14:paraId="137B4396">
      <w:pPr>
        <w:spacing w:line="440" w:lineRule="exac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4DF72B26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276603A">
      <w:pPr>
        <w:pStyle w:val="2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（供应商全称）参加贵方组织的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阳光产权交易所联合广场6楼部分改造施工监理项目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ABD44FF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我方的综合总报价为：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元人民币（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包干价，含人工费、税费等等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）。</w:t>
      </w:r>
    </w:p>
    <w:p w14:paraId="0C436EEC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服务地点：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DDA1453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服务时间：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624BC115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付款方式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21156C4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本报价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支付的全部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费用，完成本项目过程中的产生的其他所有费用均由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我司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自行支付。本报价在响应性有效期内固定不变，并在合同有效期内不受利率波动的影响。</w:t>
      </w:r>
    </w:p>
    <w:p w14:paraId="31F7628A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本响应性自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之日起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天内有效。</w:t>
      </w:r>
    </w:p>
    <w:p w14:paraId="74C64BA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保证在成交后忠实地执行与采购人所签署的合同，并承担合同规定的责任义务。</w:t>
      </w:r>
    </w:p>
    <w:p w14:paraId="6BA5674F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报价函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提供的报价、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营业执照复印件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等文件均真实、有效、准确。若有违背，我方愿意承担由此而产生的一切后果。</w:t>
      </w:r>
    </w:p>
    <w:p w14:paraId="7F027076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4.我方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具有履行本项目的能力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571C5DD">
      <w:pPr>
        <w:spacing w:line="440" w:lineRule="exact"/>
        <w:ind w:left="-12" w:leftChars="-5" w:firstLine="574" w:firstLineChars="205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我们郑重声明：我方参加本次采购活动之前的三年内，在经营活动中无重大违法活动。</w:t>
      </w:r>
    </w:p>
    <w:p w14:paraId="07AE1C54">
      <w:pPr>
        <w:spacing w:line="440" w:lineRule="exact"/>
        <w:ind w:right="480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621B24A">
      <w:pPr>
        <w:spacing w:line="440" w:lineRule="exact"/>
        <w:ind w:left="-12" w:leftChars="-5" w:firstLine="574" w:firstLineChars="205"/>
        <w:jc w:val="righ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9E64DD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供应商名称（盖章）：XXXXXXX有限公司             </w:t>
      </w:r>
    </w:p>
    <w:p w14:paraId="3D6F89EC">
      <w:pPr>
        <w:spacing w:line="440" w:lineRule="exact"/>
        <w:ind w:left="-12" w:leftChars="-5" w:firstLine="574" w:firstLineChars="205"/>
        <w:jc w:val="center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7DB690B">
      <w:pPr>
        <w:spacing w:line="440" w:lineRule="exact"/>
        <w:ind w:left="-12" w:leftChars="-5" w:firstLine="574" w:firstLineChars="205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联系人：</w:t>
      </w:r>
    </w:p>
    <w:p w14:paraId="38B17398">
      <w:pPr>
        <w:spacing w:line="440" w:lineRule="exact"/>
        <w:ind w:firstLine="4200" w:firstLineChars="1500"/>
        <w:jc w:val="left"/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7" w:h="16840"/>
          <w:pgMar w:top="1531" w:right="1418" w:bottom="1361" w:left="1418" w:header="720" w:footer="720" w:gutter="0"/>
          <w:cols w:space="720" w:num="1"/>
          <w:docGrid w:linePitch="285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联系电话：</w:t>
      </w:r>
    </w:p>
    <w:p w14:paraId="6F0AB74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具有履行本项目的能力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佐证材料（需加盖公章）：</w:t>
      </w:r>
    </w:p>
    <w:p w14:paraId="26B24DF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具有独立承担民事责任的能力:须提供合法有效的营业执照；</w:t>
      </w:r>
    </w:p>
    <w:p w14:paraId="64E0FB21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具有良好的商业信誉和健全的财务会计制度：供应商自行承诺，格式自拟并加盖供应商单位公章；</w:t>
      </w:r>
    </w:p>
    <w:p w14:paraId="5D0D49B7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具备履行合同所必需的人员和专业技术能力（自行承诺加盖供应商单位公章）；</w:t>
      </w:r>
    </w:p>
    <w:p w14:paraId="1CA7D20D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住房和城乡建设主管部门颁发的房屋建筑工程监理丙级（及以上）监理资质，拟派的总监理工程师须具备国家注册监理工程师证书，注册专业房屋建筑工程（提供加盖供应商公章的有效证书）；</w:t>
      </w:r>
    </w:p>
    <w:p w14:paraId="596FF2F8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参加采购、招投标等活动近三年内，在经营活动中没有重大违法记录和行贿记录：提供参加本次采购活动前 三年内在经营活动中没有重大违法记录和行贿记录的书面声明（自行承诺加盖供应商单位公章）；</w:t>
      </w:r>
    </w:p>
    <w:p w14:paraId="08166FF2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、行政法规规定的其他条件：供应商未在“信用中国”网站及国家企业信息公示系统上被列入失信被执行人、重大税收违法案件当事人名单、严重违法失信行为记录名单、行政处罚记录，如有被列入的情况，将视为无效响应。</w:t>
      </w:r>
    </w:p>
    <w:p w14:paraId="058C7212">
      <w:pPr>
        <w:pStyle w:val="2"/>
        <w:rPr>
          <w:rFonts w:hint="default" w:ascii="仿宋_GB2312" w:hAnsi="仿宋_GB2312" w:eastAsia="仿宋_GB2312" w:cs="仿宋_GB2312"/>
          <w:color w:val="000000" w:themeColor="text1"/>
          <w:kern w:val="0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1E0BAA8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4E2B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72113F76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br w:type="page"/>
      </w:r>
    </w:p>
    <w:p w14:paraId="4BD67A5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其他资料（如有，格式自拟）</w:t>
      </w:r>
    </w:p>
    <w:p w14:paraId="78270026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1.服务方案</w:t>
      </w:r>
    </w:p>
    <w:p w14:paraId="1CE704F5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2.工作计划安排和实施步骤</w:t>
      </w:r>
    </w:p>
    <w:p w14:paraId="5E63FB6E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3.服务质量保障措施</w:t>
      </w:r>
    </w:p>
    <w:p w14:paraId="48CA943D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4.廉洁及保密措施</w:t>
      </w:r>
    </w:p>
    <w:p w14:paraId="547B04B0">
      <w:pPr>
        <w:widowControl w:val="0"/>
        <w:spacing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5.投入本项目人员资质</w:t>
      </w:r>
    </w:p>
    <w:p w14:paraId="51786D22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6.类似业绩</w:t>
      </w:r>
    </w:p>
    <w:p w14:paraId="02D09284">
      <w:pPr>
        <w:widowControl w:val="0"/>
        <w:spacing w:line="440" w:lineRule="exact"/>
        <w:ind w:firstLine="56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AA1400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1958E15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both"/>
        <w:textAlignment w:val="auto"/>
        <w:rPr>
          <w:rFonts w:hint="eastAsia" w:ascii="宋体" w:hAnsi="宋体" w:cs="宋体"/>
          <w:i w:val="0"/>
          <w:i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25DC6D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even"/>
      <w:pgSz w:w="11906" w:h="16838"/>
      <w:pgMar w:top="1531" w:right="141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34AE">
    <w:pPr>
      <w:pStyle w:val="22"/>
      <w:rPr>
        <w:rFonts w:ascii="宋体" w:hAnsi="宋体" w:cs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F4B746"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F4B746"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7E74E">
    <w:pPr>
      <w:pStyle w:val="22"/>
      <w:framePr w:wrap="around" w:vAnchor="text" w:hAnchor="margin" w:xAlign="right" w:y="1"/>
      <w:rPr>
        <w:rStyle w:val="36"/>
      </w:rPr>
    </w:pPr>
    <w:r>
      <w:fldChar w:fldCharType="begin"/>
    </w:r>
    <w:r>
      <w:rPr>
        <w:rStyle w:val="36"/>
      </w:rPr>
      <w:instrText xml:space="preserve">PAGE  </w:instrText>
    </w:r>
    <w:r>
      <w:fldChar w:fldCharType="separate"/>
    </w:r>
    <w:r>
      <w:rPr>
        <w:rStyle w:val="36"/>
      </w:rPr>
      <w:t>58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AA865">
    <w:pPr>
      <w:pStyle w:val="2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2"/>
      <w:numFmt w:val="decimal"/>
      <w:pStyle w:val="100"/>
      <w:lvlText w:val="%1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20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bullet"/>
      <w:pStyle w:val="96"/>
      <w:lvlText w:val="*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E3A315D"/>
    <w:multiLevelType w:val="multilevel"/>
    <w:tmpl w:val="2E3A315D"/>
    <w:lvl w:ilvl="0" w:tentative="0">
      <w:start w:val="1"/>
      <w:numFmt w:val="japaneseCounting"/>
      <w:pStyle w:val="119"/>
      <w:lvlText w:val="第%1节"/>
      <w:lvlJc w:val="left"/>
      <w:pPr>
        <w:ind w:left="960" w:hanging="9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Njg5Y2I5ZWE0YTQ4MGEzYzgyYWE3MzAxMzNmM2QifQ=="/>
  </w:docVars>
  <w:rsids>
    <w:rsidRoot w:val="00B70E17"/>
    <w:rsid w:val="000010CA"/>
    <w:rsid w:val="00006AF2"/>
    <w:rsid w:val="00006E7B"/>
    <w:rsid w:val="00010AA5"/>
    <w:rsid w:val="00011998"/>
    <w:rsid w:val="00014F5C"/>
    <w:rsid w:val="00016151"/>
    <w:rsid w:val="00024F31"/>
    <w:rsid w:val="000266FC"/>
    <w:rsid w:val="0003621A"/>
    <w:rsid w:val="00040FC4"/>
    <w:rsid w:val="0004753D"/>
    <w:rsid w:val="00051FCC"/>
    <w:rsid w:val="000538A1"/>
    <w:rsid w:val="000567DA"/>
    <w:rsid w:val="00062DE5"/>
    <w:rsid w:val="000705A7"/>
    <w:rsid w:val="0007147B"/>
    <w:rsid w:val="0007224A"/>
    <w:rsid w:val="000749C8"/>
    <w:rsid w:val="0007699F"/>
    <w:rsid w:val="000772E3"/>
    <w:rsid w:val="0008145A"/>
    <w:rsid w:val="000825E0"/>
    <w:rsid w:val="0008337F"/>
    <w:rsid w:val="00085AEB"/>
    <w:rsid w:val="00087959"/>
    <w:rsid w:val="00091A2C"/>
    <w:rsid w:val="00091BDB"/>
    <w:rsid w:val="0009271D"/>
    <w:rsid w:val="0009489A"/>
    <w:rsid w:val="00095ADC"/>
    <w:rsid w:val="000A097A"/>
    <w:rsid w:val="000B1874"/>
    <w:rsid w:val="000B47CB"/>
    <w:rsid w:val="000B773E"/>
    <w:rsid w:val="000C051C"/>
    <w:rsid w:val="000C0C39"/>
    <w:rsid w:val="000C1395"/>
    <w:rsid w:val="000C5149"/>
    <w:rsid w:val="000C6FB4"/>
    <w:rsid w:val="000C70A8"/>
    <w:rsid w:val="000D18BD"/>
    <w:rsid w:val="000D5EA3"/>
    <w:rsid w:val="000E12D2"/>
    <w:rsid w:val="000E1E73"/>
    <w:rsid w:val="000E2645"/>
    <w:rsid w:val="000E32C6"/>
    <w:rsid w:val="000E57F1"/>
    <w:rsid w:val="000E5D37"/>
    <w:rsid w:val="000E6491"/>
    <w:rsid w:val="000E7756"/>
    <w:rsid w:val="000F2581"/>
    <w:rsid w:val="000F3089"/>
    <w:rsid w:val="000F3B47"/>
    <w:rsid w:val="000F551C"/>
    <w:rsid w:val="000F5A4D"/>
    <w:rsid w:val="00100CDD"/>
    <w:rsid w:val="0010114F"/>
    <w:rsid w:val="00102452"/>
    <w:rsid w:val="00105671"/>
    <w:rsid w:val="0010581E"/>
    <w:rsid w:val="00107955"/>
    <w:rsid w:val="001167D7"/>
    <w:rsid w:val="00117EC4"/>
    <w:rsid w:val="001203F9"/>
    <w:rsid w:val="001223B3"/>
    <w:rsid w:val="001224DD"/>
    <w:rsid w:val="00127554"/>
    <w:rsid w:val="0013092B"/>
    <w:rsid w:val="00133255"/>
    <w:rsid w:val="00140897"/>
    <w:rsid w:val="00141087"/>
    <w:rsid w:val="001458C0"/>
    <w:rsid w:val="00145C52"/>
    <w:rsid w:val="0014699E"/>
    <w:rsid w:val="0014785A"/>
    <w:rsid w:val="0015259A"/>
    <w:rsid w:val="00154EA4"/>
    <w:rsid w:val="001561E9"/>
    <w:rsid w:val="001577B2"/>
    <w:rsid w:val="00166BFA"/>
    <w:rsid w:val="0017555A"/>
    <w:rsid w:val="00177333"/>
    <w:rsid w:val="0018284A"/>
    <w:rsid w:val="00184AC7"/>
    <w:rsid w:val="00186A65"/>
    <w:rsid w:val="00190F66"/>
    <w:rsid w:val="00192463"/>
    <w:rsid w:val="00193161"/>
    <w:rsid w:val="00193787"/>
    <w:rsid w:val="001A19DC"/>
    <w:rsid w:val="001A58A1"/>
    <w:rsid w:val="001B2A3C"/>
    <w:rsid w:val="001B4B06"/>
    <w:rsid w:val="001C4153"/>
    <w:rsid w:val="001C7540"/>
    <w:rsid w:val="001C7601"/>
    <w:rsid w:val="001D2D57"/>
    <w:rsid w:val="001D42A6"/>
    <w:rsid w:val="001D57E5"/>
    <w:rsid w:val="001D672B"/>
    <w:rsid w:val="001D795A"/>
    <w:rsid w:val="001E0054"/>
    <w:rsid w:val="001E0725"/>
    <w:rsid w:val="001E0A29"/>
    <w:rsid w:val="001E1AE7"/>
    <w:rsid w:val="001E3B73"/>
    <w:rsid w:val="001E66E6"/>
    <w:rsid w:val="00203EC7"/>
    <w:rsid w:val="00205E57"/>
    <w:rsid w:val="00213D54"/>
    <w:rsid w:val="002147CA"/>
    <w:rsid w:val="002172C9"/>
    <w:rsid w:val="00220D0F"/>
    <w:rsid w:val="0022278E"/>
    <w:rsid w:val="0022452D"/>
    <w:rsid w:val="00226DDE"/>
    <w:rsid w:val="00231E3E"/>
    <w:rsid w:val="00232E6C"/>
    <w:rsid w:val="00235517"/>
    <w:rsid w:val="00243B7C"/>
    <w:rsid w:val="00245949"/>
    <w:rsid w:val="00245DC8"/>
    <w:rsid w:val="002520C1"/>
    <w:rsid w:val="00253481"/>
    <w:rsid w:val="002553AC"/>
    <w:rsid w:val="002553FC"/>
    <w:rsid w:val="00255624"/>
    <w:rsid w:val="00255F43"/>
    <w:rsid w:val="0025600E"/>
    <w:rsid w:val="0025629E"/>
    <w:rsid w:val="0026429B"/>
    <w:rsid w:val="0026522A"/>
    <w:rsid w:val="00270CB9"/>
    <w:rsid w:val="00271928"/>
    <w:rsid w:val="00274992"/>
    <w:rsid w:val="002752C0"/>
    <w:rsid w:val="00280A3B"/>
    <w:rsid w:val="00280BF5"/>
    <w:rsid w:val="0028434A"/>
    <w:rsid w:val="00284771"/>
    <w:rsid w:val="00292B17"/>
    <w:rsid w:val="002956B8"/>
    <w:rsid w:val="002A2F45"/>
    <w:rsid w:val="002A4B67"/>
    <w:rsid w:val="002B0423"/>
    <w:rsid w:val="002B04F6"/>
    <w:rsid w:val="002B1093"/>
    <w:rsid w:val="002B1568"/>
    <w:rsid w:val="002B2250"/>
    <w:rsid w:val="002B2B91"/>
    <w:rsid w:val="002B7C90"/>
    <w:rsid w:val="002C1F44"/>
    <w:rsid w:val="002D1159"/>
    <w:rsid w:val="002D300A"/>
    <w:rsid w:val="002D6C2D"/>
    <w:rsid w:val="002E547B"/>
    <w:rsid w:val="002F0B56"/>
    <w:rsid w:val="002F19E2"/>
    <w:rsid w:val="002F1BA9"/>
    <w:rsid w:val="002F234A"/>
    <w:rsid w:val="002F27C3"/>
    <w:rsid w:val="002F3717"/>
    <w:rsid w:val="002F6220"/>
    <w:rsid w:val="0030206F"/>
    <w:rsid w:val="0030342A"/>
    <w:rsid w:val="00307C61"/>
    <w:rsid w:val="0031491E"/>
    <w:rsid w:val="00320F37"/>
    <w:rsid w:val="00323E3F"/>
    <w:rsid w:val="00325C2A"/>
    <w:rsid w:val="00330AC3"/>
    <w:rsid w:val="00332345"/>
    <w:rsid w:val="00332FBF"/>
    <w:rsid w:val="003365D0"/>
    <w:rsid w:val="00337015"/>
    <w:rsid w:val="003407FD"/>
    <w:rsid w:val="00344930"/>
    <w:rsid w:val="00346FE6"/>
    <w:rsid w:val="00350D6A"/>
    <w:rsid w:val="00354C8F"/>
    <w:rsid w:val="00356143"/>
    <w:rsid w:val="003605BF"/>
    <w:rsid w:val="00363211"/>
    <w:rsid w:val="00363464"/>
    <w:rsid w:val="00365568"/>
    <w:rsid w:val="00370765"/>
    <w:rsid w:val="003750FF"/>
    <w:rsid w:val="00376109"/>
    <w:rsid w:val="0037634D"/>
    <w:rsid w:val="00377848"/>
    <w:rsid w:val="00382740"/>
    <w:rsid w:val="003868D0"/>
    <w:rsid w:val="00387BDE"/>
    <w:rsid w:val="00390D7A"/>
    <w:rsid w:val="00393097"/>
    <w:rsid w:val="003A3CF2"/>
    <w:rsid w:val="003A57A2"/>
    <w:rsid w:val="003A7E22"/>
    <w:rsid w:val="003B2FDB"/>
    <w:rsid w:val="003B5994"/>
    <w:rsid w:val="003C1CE6"/>
    <w:rsid w:val="003C58A6"/>
    <w:rsid w:val="003C76EE"/>
    <w:rsid w:val="003D6F5D"/>
    <w:rsid w:val="003E0E50"/>
    <w:rsid w:val="003E1BDA"/>
    <w:rsid w:val="003E603E"/>
    <w:rsid w:val="003E684F"/>
    <w:rsid w:val="003E6DCA"/>
    <w:rsid w:val="003F12A6"/>
    <w:rsid w:val="003F141A"/>
    <w:rsid w:val="003F41A4"/>
    <w:rsid w:val="003F52B4"/>
    <w:rsid w:val="003F76F5"/>
    <w:rsid w:val="00401818"/>
    <w:rsid w:val="00414B96"/>
    <w:rsid w:val="004272C8"/>
    <w:rsid w:val="0042761C"/>
    <w:rsid w:val="004310A3"/>
    <w:rsid w:val="0043190D"/>
    <w:rsid w:val="00434308"/>
    <w:rsid w:val="00435BEB"/>
    <w:rsid w:val="00437F83"/>
    <w:rsid w:val="00442C25"/>
    <w:rsid w:val="00445351"/>
    <w:rsid w:val="00450878"/>
    <w:rsid w:val="0045141E"/>
    <w:rsid w:val="00454DBE"/>
    <w:rsid w:val="00455D8D"/>
    <w:rsid w:val="00456CF1"/>
    <w:rsid w:val="00467236"/>
    <w:rsid w:val="00467ECE"/>
    <w:rsid w:val="00470524"/>
    <w:rsid w:val="0047098B"/>
    <w:rsid w:val="00474DFB"/>
    <w:rsid w:val="0047743F"/>
    <w:rsid w:val="0048632B"/>
    <w:rsid w:val="00490E73"/>
    <w:rsid w:val="00491EF0"/>
    <w:rsid w:val="004926EF"/>
    <w:rsid w:val="00493A69"/>
    <w:rsid w:val="00494762"/>
    <w:rsid w:val="00497861"/>
    <w:rsid w:val="004A1024"/>
    <w:rsid w:val="004A27E7"/>
    <w:rsid w:val="004A6B23"/>
    <w:rsid w:val="004B329E"/>
    <w:rsid w:val="004B5990"/>
    <w:rsid w:val="004D1E2A"/>
    <w:rsid w:val="004D6900"/>
    <w:rsid w:val="004E2869"/>
    <w:rsid w:val="004F2C2C"/>
    <w:rsid w:val="004F423E"/>
    <w:rsid w:val="004F76E0"/>
    <w:rsid w:val="004F78ED"/>
    <w:rsid w:val="004F7B71"/>
    <w:rsid w:val="00500531"/>
    <w:rsid w:val="00502106"/>
    <w:rsid w:val="005064AC"/>
    <w:rsid w:val="0050675B"/>
    <w:rsid w:val="00507DA1"/>
    <w:rsid w:val="00510CF4"/>
    <w:rsid w:val="00511C81"/>
    <w:rsid w:val="0052012A"/>
    <w:rsid w:val="00521189"/>
    <w:rsid w:val="00522CF6"/>
    <w:rsid w:val="0052382F"/>
    <w:rsid w:val="00523873"/>
    <w:rsid w:val="005247F9"/>
    <w:rsid w:val="00526C30"/>
    <w:rsid w:val="005273F5"/>
    <w:rsid w:val="00532346"/>
    <w:rsid w:val="005409E7"/>
    <w:rsid w:val="00543B03"/>
    <w:rsid w:val="005469C6"/>
    <w:rsid w:val="005475BE"/>
    <w:rsid w:val="00547EEC"/>
    <w:rsid w:val="00547EED"/>
    <w:rsid w:val="005504D9"/>
    <w:rsid w:val="00557409"/>
    <w:rsid w:val="00561F31"/>
    <w:rsid w:val="00563011"/>
    <w:rsid w:val="00565C87"/>
    <w:rsid w:val="00565CEF"/>
    <w:rsid w:val="005665ED"/>
    <w:rsid w:val="0056743F"/>
    <w:rsid w:val="00576A50"/>
    <w:rsid w:val="00576F6A"/>
    <w:rsid w:val="00583A43"/>
    <w:rsid w:val="00585E4B"/>
    <w:rsid w:val="005865B0"/>
    <w:rsid w:val="005871BB"/>
    <w:rsid w:val="005872E7"/>
    <w:rsid w:val="005951FD"/>
    <w:rsid w:val="005A077F"/>
    <w:rsid w:val="005A41FD"/>
    <w:rsid w:val="005A6482"/>
    <w:rsid w:val="005B13DF"/>
    <w:rsid w:val="005B3941"/>
    <w:rsid w:val="005B4243"/>
    <w:rsid w:val="005B4E32"/>
    <w:rsid w:val="005C0CFE"/>
    <w:rsid w:val="005C336E"/>
    <w:rsid w:val="005D2A70"/>
    <w:rsid w:val="005D594B"/>
    <w:rsid w:val="005D7ECD"/>
    <w:rsid w:val="005E0521"/>
    <w:rsid w:val="005E113C"/>
    <w:rsid w:val="005E7B34"/>
    <w:rsid w:val="005F20E8"/>
    <w:rsid w:val="005F2880"/>
    <w:rsid w:val="005F2CD7"/>
    <w:rsid w:val="005F2DDB"/>
    <w:rsid w:val="005F3B83"/>
    <w:rsid w:val="005F5AED"/>
    <w:rsid w:val="005F668B"/>
    <w:rsid w:val="00602151"/>
    <w:rsid w:val="006066F9"/>
    <w:rsid w:val="00614E24"/>
    <w:rsid w:val="006156BE"/>
    <w:rsid w:val="00617B51"/>
    <w:rsid w:val="00617CFB"/>
    <w:rsid w:val="006205B1"/>
    <w:rsid w:val="00622643"/>
    <w:rsid w:val="006260A5"/>
    <w:rsid w:val="00626544"/>
    <w:rsid w:val="006315E6"/>
    <w:rsid w:val="00632065"/>
    <w:rsid w:val="006412C3"/>
    <w:rsid w:val="006426EC"/>
    <w:rsid w:val="00644A46"/>
    <w:rsid w:val="00655050"/>
    <w:rsid w:val="00655248"/>
    <w:rsid w:val="006611D6"/>
    <w:rsid w:val="0066218C"/>
    <w:rsid w:val="0066313B"/>
    <w:rsid w:val="006667C4"/>
    <w:rsid w:val="00670DF1"/>
    <w:rsid w:val="00671F25"/>
    <w:rsid w:val="00673680"/>
    <w:rsid w:val="00680992"/>
    <w:rsid w:val="00681066"/>
    <w:rsid w:val="006813B8"/>
    <w:rsid w:val="0068331A"/>
    <w:rsid w:val="00684641"/>
    <w:rsid w:val="00684984"/>
    <w:rsid w:val="0069271A"/>
    <w:rsid w:val="00693D4F"/>
    <w:rsid w:val="0069502C"/>
    <w:rsid w:val="00695703"/>
    <w:rsid w:val="006A19C8"/>
    <w:rsid w:val="006A3BD6"/>
    <w:rsid w:val="006B3976"/>
    <w:rsid w:val="006B4D4A"/>
    <w:rsid w:val="006B7DB1"/>
    <w:rsid w:val="006C3DE6"/>
    <w:rsid w:val="006C3FE7"/>
    <w:rsid w:val="006C589D"/>
    <w:rsid w:val="006C6FF7"/>
    <w:rsid w:val="006D5286"/>
    <w:rsid w:val="006E27C9"/>
    <w:rsid w:val="006E4E2B"/>
    <w:rsid w:val="006E5CB6"/>
    <w:rsid w:val="006F4F33"/>
    <w:rsid w:val="006F73C1"/>
    <w:rsid w:val="006F7703"/>
    <w:rsid w:val="006F7CB4"/>
    <w:rsid w:val="00702CFF"/>
    <w:rsid w:val="007074A2"/>
    <w:rsid w:val="00711AD9"/>
    <w:rsid w:val="00711AFE"/>
    <w:rsid w:val="007126FA"/>
    <w:rsid w:val="00713E3E"/>
    <w:rsid w:val="007150FA"/>
    <w:rsid w:val="007202C9"/>
    <w:rsid w:val="00722A08"/>
    <w:rsid w:val="00724DCF"/>
    <w:rsid w:val="00724F84"/>
    <w:rsid w:val="00733F63"/>
    <w:rsid w:val="007348F2"/>
    <w:rsid w:val="00736B6F"/>
    <w:rsid w:val="0073715A"/>
    <w:rsid w:val="007423AF"/>
    <w:rsid w:val="0074416A"/>
    <w:rsid w:val="00750115"/>
    <w:rsid w:val="007529CB"/>
    <w:rsid w:val="007537B7"/>
    <w:rsid w:val="00761D83"/>
    <w:rsid w:val="0076560A"/>
    <w:rsid w:val="00770578"/>
    <w:rsid w:val="00781221"/>
    <w:rsid w:val="00782FFC"/>
    <w:rsid w:val="0078410B"/>
    <w:rsid w:val="00790E4F"/>
    <w:rsid w:val="00793019"/>
    <w:rsid w:val="00793732"/>
    <w:rsid w:val="007953EE"/>
    <w:rsid w:val="007A16C0"/>
    <w:rsid w:val="007A2E05"/>
    <w:rsid w:val="007A39D5"/>
    <w:rsid w:val="007A785C"/>
    <w:rsid w:val="007A7FE0"/>
    <w:rsid w:val="007B1157"/>
    <w:rsid w:val="007B30C7"/>
    <w:rsid w:val="007B69CE"/>
    <w:rsid w:val="007C0F11"/>
    <w:rsid w:val="007D26AA"/>
    <w:rsid w:val="007D3950"/>
    <w:rsid w:val="007E30DF"/>
    <w:rsid w:val="007E5042"/>
    <w:rsid w:val="007E6673"/>
    <w:rsid w:val="007F1AA7"/>
    <w:rsid w:val="007F4B81"/>
    <w:rsid w:val="007F51EF"/>
    <w:rsid w:val="00801DC2"/>
    <w:rsid w:val="008075D0"/>
    <w:rsid w:val="00812E4A"/>
    <w:rsid w:val="0081533B"/>
    <w:rsid w:val="00815CBE"/>
    <w:rsid w:val="0081633B"/>
    <w:rsid w:val="00817092"/>
    <w:rsid w:val="00820D3C"/>
    <w:rsid w:val="00821E2A"/>
    <w:rsid w:val="00830811"/>
    <w:rsid w:val="008314A5"/>
    <w:rsid w:val="008319AA"/>
    <w:rsid w:val="008335C0"/>
    <w:rsid w:val="00835ADB"/>
    <w:rsid w:val="0083774A"/>
    <w:rsid w:val="00837787"/>
    <w:rsid w:val="008427FD"/>
    <w:rsid w:val="00843845"/>
    <w:rsid w:val="00844705"/>
    <w:rsid w:val="008457F0"/>
    <w:rsid w:val="00850B95"/>
    <w:rsid w:val="008528D7"/>
    <w:rsid w:val="00852DE4"/>
    <w:rsid w:val="008605CB"/>
    <w:rsid w:val="008615DB"/>
    <w:rsid w:val="00862968"/>
    <w:rsid w:val="008729A7"/>
    <w:rsid w:val="008804F0"/>
    <w:rsid w:val="00885324"/>
    <w:rsid w:val="00886AB5"/>
    <w:rsid w:val="00887BB2"/>
    <w:rsid w:val="008934D2"/>
    <w:rsid w:val="008939AF"/>
    <w:rsid w:val="00893EA7"/>
    <w:rsid w:val="008A252F"/>
    <w:rsid w:val="008A4C28"/>
    <w:rsid w:val="008A5BFF"/>
    <w:rsid w:val="008B02C4"/>
    <w:rsid w:val="008C0FC6"/>
    <w:rsid w:val="008C6E8D"/>
    <w:rsid w:val="008D0836"/>
    <w:rsid w:val="008D33A0"/>
    <w:rsid w:val="008D5666"/>
    <w:rsid w:val="008D62D3"/>
    <w:rsid w:val="008E1E51"/>
    <w:rsid w:val="008E29FA"/>
    <w:rsid w:val="008E3C41"/>
    <w:rsid w:val="008F15B3"/>
    <w:rsid w:val="008F545C"/>
    <w:rsid w:val="008F67A2"/>
    <w:rsid w:val="008F69B5"/>
    <w:rsid w:val="00904CD4"/>
    <w:rsid w:val="00907000"/>
    <w:rsid w:val="00907AC3"/>
    <w:rsid w:val="009137A1"/>
    <w:rsid w:val="00913A79"/>
    <w:rsid w:val="00913E5D"/>
    <w:rsid w:val="009163DD"/>
    <w:rsid w:val="0092383A"/>
    <w:rsid w:val="00923B41"/>
    <w:rsid w:val="00925D09"/>
    <w:rsid w:val="00927231"/>
    <w:rsid w:val="00931034"/>
    <w:rsid w:val="0093226C"/>
    <w:rsid w:val="009350BF"/>
    <w:rsid w:val="00935DEE"/>
    <w:rsid w:val="009432DD"/>
    <w:rsid w:val="00944F55"/>
    <w:rsid w:val="00945F69"/>
    <w:rsid w:val="00946EB4"/>
    <w:rsid w:val="00965EEB"/>
    <w:rsid w:val="00971173"/>
    <w:rsid w:val="009719E5"/>
    <w:rsid w:val="0097356C"/>
    <w:rsid w:val="009744CE"/>
    <w:rsid w:val="00976354"/>
    <w:rsid w:val="009843B3"/>
    <w:rsid w:val="00984B2A"/>
    <w:rsid w:val="00985006"/>
    <w:rsid w:val="00986B96"/>
    <w:rsid w:val="00987EAD"/>
    <w:rsid w:val="00990090"/>
    <w:rsid w:val="00991EBE"/>
    <w:rsid w:val="00992804"/>
    <w:rsid w:val="009955A3"/>
    <w:rsid w:val="009956A8"/>
    <w:rsid w:val="00995A7C"/>
    <w:rsid w:val="0099622E"/>
    <w:rsid w:val="009A1FFB"/>
    <w:rsid w:val="009A60CC"/>
    <w:rsid w:val="009A66DF"/>
    <w:rsid w:val="009A7550"/>
    <w:rsid w:val="009A7E43"/>
    <w:rsid w:val="009B08BB"/>
    <w:rsid w:val="009B734A"/>
    <w:rsid w:val="009C0C3D"/>
    <w:rsid w:val="009D09D5"/>
    <w:rsid w:val="009D2DFD"/>
    <w:rsid w:val="009E338F"/>
    <w:rsid w:val="009E400C"/>
    <w:rsid w:val="009E4B02"/>
    <w:rsid w:val="009E5722"/>
    <w:rsid w:val="009E629A"/>
    <w:rsid w:val="009F02CA"/>
    <w:rsid w:val="009F045A"/>
    <w:rsid w:val="009F45AA"/>
    <w:rsid w:val="009F474D"/>
    <w:rsid w:val="00A01377"/>
    <w:rsid w:val="00A0310B"/>
    <w:rsid w:val="00A07224"/>
    <w:rsid w:val="00A07B04"/>
    <w:rsid w:val="00A10E20"/>
    <w:rsid w:val="00A269AC"/>
    <w:rsid w:val="00A27228"/>
    <w:rsid w:val="00A31232"/>
    <w:rsid w:val="00A339C1"/>
    <w:rsid w:val="00A34227"/>
    <w:rsid w:val="00A36B88"/>
    <w:rsid w:val="00A42583"/>
    <w:rsid w:val="00A50207"/>
    <w:rsid w:val="00A539EA"/>
    <w:rsid w:val="00A55174"/>
    <w:rsid w:val="00A56D77"/>
    <w:rsid w:val="00A5792D"/>
    <w:rsid w:val="00A72A72"/>
    <w:rsid w:val="00A74F26"/>
    <w:rsid w:val="00A7500F"/>
    <w:rsid w:val="00A82827"/>
    <w:rsid w:val="00A868DC"/>
    <w:rsid w:val="00A911AA"/>
    <w:rsid w:val="00A96DFB"/>
    <w:rsid w:val="00AB513B"/>
    <w:rsid w:val="00AB5682"/>
    <w:rsid w:val="00AB5E00"/>
    <w:rsid w:val="00AB6097"/>
    <w:rsid w:val="00AB6778"/>
    <w:rsid w:val="00AC44C0"/>
    <w:rsid w:val="00AD16D8"/>
    <w:rsid w:val="00AD1F0D"/>
    <w:rsid w:val="00AD3D20"/>
    <w:rsid w:val="00AD59BD"/>
    <w:rsid w:val="00AE0C64"/>
    <w:rsid w:val="00AE10CA"/>
    <w:rsid w:val="00AF1222"/>
    <w:rsid w:val="00B004FD"/>
    <w:rsid w:val="00B01D27"/>
    <w:rsid w:val="00B0303A"/>
    <w:rsid w:val="00B05E0E"/>
    <w:rsid w:val="00B0713A"/>
    <w:rsid w:val="00B1104B"/>
    <w:rsid w:val="00B20F13"/>
    <w:rsid w:val="00B26962"/>
    <w:rsid w:val="00B27C65"/>
    <w:rsid w:val="00B35BAF"/>
    <w:rsid w:val="00B40594"/>
    <w:rsid w:val="00B43ED8"/>
    <w:rsid w:val="00B44DE4"/>
    <w:rsid w:val="00B4640A"/>
    <w:rsid w:val="00B47855"/>
    <w:rsid w:val="00B51CEC"/>
    <w:rsid w:val="00B52146"/>
    <w:rsid w:val="00B55046"/>
    <w:rsid w:val="00B62B34"/>
    <w:rsid w:val="00B6475B"/>
    <w:rsid w:val="00B673FD"/>
    <w:rsid w:val="00B67BF6"/>
    <w:rsid w:val="00B70E17"/>
    <w:rsid w:val="00B71533"/>
    <w:rsid w:val="00B735D1"/>
    <w:rsid w:val="00B77585"/>
    <w:rsid w:val="00B822E8"/>
    <w:rsid w:val="00B84283"/>
    <w:rsid w:val="00B86893"/>
    <w:rsid w:val="00B926B7"/>
    <w:rsid w:val="00B93E12"/>
    <w:rsid w:val="00B955EB"/>
    <w:rsid w:val="00B95CBC"/>
    <w:rsid w:val="00B960A0"/>
    <w:rsid w:val="00BA0851"/>
    <w:rsid w:val="00BA429A"/>
    <w:rsid w:val="00BA4DEC"/>
    <w:rsid w:val="00BB0AE4"/>
    <w:rsid w:val="00BB1255"/>
    <w:rsid w:val="00BB1EA3"/>
    <w:rsid w:val="00BB483B"/>
    <w:rsid w:val="00BB5D1A"/>
    <w:rsid w:val="00BB7F35"/>
    <w:rsid w:val="00BC2098"/>
    <w:rsid w:val="00BD1783"/>
    <w:rsid w:val="00BD2A05"/>
    <w:rsid w:val="00BD5FBD"/>
    <w:rsid w:val="00BE0553"/>
    <w:rsid w:val="00BF68C1"/>
    <w:rsid w:val="00BF745B"/>
    <w:rsid w:val="00C00B10"/>
    <w:rsid w:val="00C02DB1"/>
    <w:rsid w:val="00C11444"/>
    <w:rsid w:val="00C1697B"/>
    <w:rsid w:val="00C21899"/>
    <w:rsid w:val="00C32DD7"/>
    <w:rsid w:val="00C34C27"/>
    <w:rsid w:val="00C369A7"/>
    <w:rsid w:val="00C47AB8"/>
    <w:rsid w:val="00C50257"/>
    <w:rsid w:val="00C50FEF"/>
    <w:rsid w:val="00C62CC2"/>
    <w:rsid w:val="00C641F3"/>
    <w:rsid w:val="00C6720A"/>
    <w:rsid w:val="00C75873"/>
    <w:rsid w:val="00C80B17"/>
    <w:rsid w:val="00C81072"/>
    <w:rsid w:val="00C87B62"/>
    <w:rsid w:val="00C93BB5"/>
    <w:rsid w:val="00C9430E"/>
    <w:rsid w:val="00CA0CA3"/>
    <w:rsid w:val="00CA2DE1"/>
    <w:rsid w:val="00CA2E03"/>
    <w:rsid w:val="00CA4B63"/>
    <w:rsid w:val="00CA637C"/>
    <w:rsid w:val="00CC0F4D"/>
    <w:rsid w:val="00CC307A"/>
    <w:rsid w:val="00CC344D"/>
    <w:rsid w:val="00CC55DB"/>
    <w:rsid w:val="00CC78FD"/>
    <w:rsid w:val="00CD0082"/>
    <w:rsid w:val="00CD68BC"/>
    <w:rsid w:val="00CD6DA3"/>
    <w:rsid w:val="00CE6114"/>
    <w:rsid w:val="00CF423E"/>
    <w:rsid w:val="00D00ECD"/>
    <w:rsid w:val="00D041AD"/>
    <w:rsid w:val="00D06A13"/>
    <w:rsid w:val="00D11EC6"/>
    <w:rsid w:val="00D13828"/>
    <w:rsid w:val="00D14859"/>
    <w:rsid w:val="00D15003"/>
    <w:rsid w:val="00D217BE"/>
    <w:rsid w:val="00D22645"/>
    <w:rsid w:val="00D23110"/>
    <w:rsid w:val="00D2512C"/>
    <w:rsid w:val="00D302EF"/>
    <w:rsid w:val="00D304C1"/>
    <w:rsid w:val="00D304EF"/>
    <w:rsid w:val="00D30AFB"/>
    <w:rsid w:val="00D30B33"/>
    <w:rsid w:val="00D30BC5"/>
    <w:rsid w:val="00D323F3"/>
    <w:rsid w:val="00D364A8"/>
    <w:rsid w:val="00D37824"/>
    <w:rsid w:val="00D414CC"/>
    <w:rsid w:val="00D41F05"/>
    <w:rsid w:val="00D46922"/>
    <w:rsid w:val="00D5324F"/>
    <w:rsid w:val="00D536CD"/>
    <w:rsid w:val="00D53DDC"/>
    <w:rsid w:val="00D5437B"/>
    <w:rsid w:val="00D56994"/>
    <w:rsid w:val="00D63170"/>
    <w:rsid w:val="00D70CC7"/>
    <w:rsid w:val="00D75407"/>
    <w:rsid w:val="00D75DE3"/>
    <w:rsid w:val="00D7619D"/>
    <w:rsid w:val="00D8013C"/>
    <w:rsid w:val="00D806E6"/>
    <w:rsid w:val="00D85384"/>
    <w:rsid w:val="00D94633"/>
    <w:rsid w:val="00D9737F"/>
    <w:rsid w:val="00DA04CA"/>
    <w:rsid w:val="00DA3311"/>
    <w:rsid w:val="00DA4EB1"/>
    <w:rsid w:val="00DA55BC"/>
    <w:rsid w:val="00DA6253"/>
    <w:rsid w:val="00DA70B5"/>
    <w:rsid w:val="00DB050D"/>
    <w:rsid w:val="00DB07D6"/>
    <w:rsid w:val="00DB3174"/>
    <w:rsid w:val="00DB73EA"/>
    <w:rsid w:val="00DC03CB"/>
    <w:rsid w:val="00DC2BEE"/>
    <w:rsid w:val="00DC3F4A"/>
    <w:rsid w:val="00DD2173"/>
    <w:rsid w:val="00DD4227"/>
    <w:rsid w:val="00DE08BB"/>
    <w:rsid w:val="00DE2E64"/>
    <w:rsid w:val="00DE333C"/>
    <w:rsid w:val="00DE67C1"/>
    <w:rsid w:val="00DE794F"/>
    <w:rsid w:val="00DF01ED"/>
    <w:rsid w:val="00DF2124"/>
    <w:rsid w:val="00DF4A58"/>
    <w:rsid w:val="00DF4CB2"/>
    <w:rsid w:val="00DF5B57"/>
    <w:rsid w:val="00DF736A"/>
    <w:rsid w:val="00DF7D12"/>
    <w:rsid w:val="00E01F80"/>
    <w:rsid w:val="00E0408F"/>
    <w:rsid w:val="00E13310"/>
    <w:rsid w:val="00E205D3"/>
    <w:rsid w:val="00E239A5"/>
    <w:rsid w:val="00E24FC6"/>
    <w:rsid w:val="00E318EE"/>
    <w:rsid w:val="00E354CA"/>
    <w:rsid w:val="00E379A8"/>
    <w:rsid w:val="00E42DFF"/>
    <w:rsid w:val="00E4325A"/>
    <w:rsid w:val="00E4358F"/>
    <w:rsid w:val="00E44E4A"/>
    <w:rsid w:val="00E5363F"/>
    <w:rsid w:val="00E60F85"/>
    <w:rsid w:val="00E61A45"/>
    <w:rsid w:val="00E635D4"/>
    <w:rsid w:val="00E65882"/>
    <w:rsid w:val="00E6701E"/>
    <w:rsid w:val="00E70B87"/>
    <w:rsid w:val="00E71651"/>
    <w:rsid w:val="00E74436"/>
    <w:rsid w:val="00E75AE3"/>
    <w:rsid w:val="00E80C57"/>
    <w:rsid w:val="00E84AAC"/>
    <w:rsid w:val="00E84C0F"/>
    <w:rsid w:val="00E85311"/>
    <w:rsid w:val="00E85571"/>
    <w:rsid w:val="00E90AA4"/>
    <w:rsid w:val="00E90BAB"/>
    <w:rsid w:val="00E91CD9"/>
    <w:rsid w:val="00E94290"/>
    <w:rsid w:val="00E948D6"/>
    <w:rsid w:val="00EA050E"/>
    <w:rsid w:val="00EA1B4A"/>
    <w:rsid w:val="00EA2478"/>
    <w:rsid w:val="00EA53E9"/>
    <w:rsid w:val="00EB3586"/>
    <w:rsid w:val="00EB438C"/>
    <w:rsid w:val="00EB4E8D"/>
    <w:rsid w:val="00EB5A6E"/>
    <w:rsid w:val="00EC2FC6"/>
    <w:rsid w:val="00EC4338"/>
    <w:rsid w:val="00EC46A6"/>
    <w:rsid w:val="00EC4C7A"/>
    <w:rsid w:val="00ED1A10"/>
    <w:rsid w:val="00ED21D2"/>
    <w:rsid w:val="00ED2CC3"/>
    <w:rsid w:val="00EF2559"/>
    <w:rsid w:val="00EF4492"/>
    <w:rsid w:val="00EF7DE9"/>
    <w:rsid w:val="00F021B2"/>
    <w:rsid w:val="00F0358A"/>
    <w:rsid w:val="00F04B5A"/>
    <w:rsid w:val="00F05FD1"/>
    <w:rsid w:val="00F06E9D"/>
    <w:rsid w:val="00F11FBC"/>
    <w:rsid w:val="00F12478"/>
    <w:rsid w:val="00F162D7"/>
    <w:rsid w:val="00F21A1F"/>
    <w:rsid w:val="00F2259C"/>
    <w:rsid w:val="00F2349B"/>
    <w:rsid w:val="00F259C6"/>
    <w:rsid w:val="00F27939"/>
    <w:rsid w:val="00F319E6"/>
    <w:rsid w:val="00F32CEF"/>
    <w:rsid w:val="00F36762"/>
    <w:rsid w:val="00F36EA8"/>
    <w:rsid w:val="00F3769A"/>
    <w:rsid w:val="00F40B57"/>
    <w:rsid w:val="00F4118E"/>
    <w:rsid w:val="00F4339B"/>
    <w:rsid w:val="00F438B2"/>
    <w:rsid w:val="00F43DD7"/>
    <w:rsid w:val="00F43F0A"/>
    <w:rsid w:val="00F4798A"/>
    <w:rsid w:val="00F508DE"/>
    <w:rsid w:val="00F526A4"/>
    <w:rsid w:val="00F539B3"/>
    <w:rsid w:val="00F57348"/>
    <w:rsid w:val="00F6045D"/>
    <w:rsid w:val="00F63343"/>
    <w:rsid w:val="00F6435F"/>
    <w:rsid w:val="00F65E5C"/>
    <w:rsid w:val="00F758CD"/>
    <w:rsid w:val="00F80724"/>
    <w:rsid w:val="00F81153"/>
    <w:rsid w:val="00F91BEB"/>
    <w:rsid w:val="00F924D3"/>
    <w:rsid w:val="00F94344"/>
    <w:rsid w:val="00F959CE"/>
    <w:rsid w:val="00F972BC"/>
    <w:rsid w:val="00FA1D25"/>
    <w:rsid w:val="00FA35F0"/>
    <w:rsid w:val="00FA7D5D"/>
    <w:rsid w:val="00FB066C"/>
    <w:rsid w:val="00FB2185"/>
    <w:rsid w:val="00FB7255"/>
    <w:rsid w:val="00FC3C8E"/>
    <w:rsid w:val="00FD07F8"/>
    <w:rsid w:val="00FD0AAB"/>
    <w:rsid w:val="00FD4EC7"/>
    <w:rsid w:val="00FD57B3"/>
    <w:rsid w:val="00FD75B8"/>
    <w:rsid w:val="00FE01C8"/>
    <w:rsid w:val="00FE0F72"/>
    <w:rsid w:val="00FE4F4A"/>
    <w:rsid w:val="00FF0EA2"/>
    <w:rsid w:val="00FF2D05"/>
    <w:rsid w:val="00FF2F04"/>
    <w:rsid w:val="00FF3AB6"/>
    <w:rsid w:val="00FF4084"/>
    <w:rsid w:val="00FF4B60"/>
    <w:rsid w:val="00FF7998"/>
    <w:rsid w:val="01216ADC"/>
    <w:rsid w:val="01526583"/>
    <w:rsid w:val="015D5C70"/>
    <w:rsid w:val="017C7B89"/>
    <w:rsid w:val="02210E88"/>
    <w:rsid w:val="022629B8"/>
    <w:rsid w:val="026738FE"/>
    <w:rsid w:val="032B3FE2"/>
    <w:rsid w:val="03411DDD"/>
    <w:rsid w:val="03AF1583"/>
    <w:rsid w:val="03D63D1F"/>
    <w:rsid w:val="03EA05FE"/>
    <w:rsid w:val="03F816CC"/>
    <w:rsid w:val="05626A00"/>
    <w:rsid w:val="05936715"/>
    <w:rsid w:val="06632918"/>
    <w:rsid w:val="06885495"/>
    <w:rsid w:val="06BE54C7"/>
    <w:rsid w:val="06FF31F8"/>
    <w:rsid w:val="0760432B"/>
    <w:rsid w:val="07A9437D"/>
    <w:rsid w:val="07E30350"/>
    <w:rsid w:val="08CA179D"/>
    <w:rsid w:val="08D85F8B"/>
    <w:rsid w:val="09B632C5"/>
    <w:rsid w:val="09B64A94"/>
    <w:rsid w:val="09CF1608"/>
    <w:rsid w:val="0A274E44"/>
    <w:rsid w:val="0A9909A3"/>
    <w:rsid w:val="0ACE6829"/>
    <w:rsid w:val="0B315BF5"/>
    <w:rsid w:val="0B600B7D"/>
    <w:rsid w:val="0B770C6E"/>
    <w:rsid w:val="0B9065AF"/>
    <w:rsid w:val="0C1E1717"/>
    <w:rsid w:val="0C42203E"/>
    <w:rsid w:val="0C6E2360"/>
    <w:rsid w:val="0C71781C"/>
    <w:rsid w:val="0CF36CC2"/>
    <w:rsid w:val="0CF426DE"/>
    <w:rsid w:val="0D073640"/>
    <w:rsid w:val="0D2E109F"/>
    <w:rsid w:val="0D457443"/>
    <w:rsid w:val="0D55738B"/>
    <w:rsid w:val="0D9B0E39"/>
    <w:rsid w:val="0E0B6954"/>
    <w:rsid w:val="0EBC2E74"/>
    <w:rsid w:val="0EEC24B8"/>
    <w:rsid w:val="0EF54AB8"/>
    <w:rsid w:val="0F21113A"/>
    <w:rsid w:val="0F7B71E8"/>
    <w:rsid w:val="0F8001EF"/>
    <w:rsid w:val="0FC55D63"/>
    <w:rsid w:val="10047563"/>
    <w:rsid w:val="101524EA"/>
    <w:rsid w:val="104601DA"/>
    <w:rsid w:val="10D37BC2"/>
    <w:rsid w:val="116D4567"/>
    <w:rsid w:val="11D62D3C"/>
    <w:rsid w:val="11F56B53"/>
    <w:rsid w:val="121B1BD7"/>
    <w:rsid w:val="12C66039"/>
    <w:rsid w:val="12CA6960"/>
    <w:rsid w:val="12E7762A"/>
    <w:rsid w:val="133D02AF"/>
    <w:rsid w:val="13860B47"/>
    <w:rsid w:val="13A30F4A"/>
    <w:rsid w:val="13A32C34"/>
    <w:rsid w:val="13E64229"/>
    <w:rsid w:val="13FC6539"/>
    <w:rsid w:val="1466209B"/>
    <w:rsid w:val="146F71A5"/>
    <w:rsid w:val="14884386"/>
    <w:rsid w:val="148A43E5"/>
    <w:rsid w:val="14E20A97"/>
    <w:rsid w:val="14E7317F"/>
    <w:rsid w:val="153037B3"/>
    <w:rsid w:val="156361B5"/>
    <w:rsid w:val="156A1C32"/>
    <w:rsid w:val="15DC271B"/>
    <w:rsid w:val="15E72087"/>
    <w:rsid w:val="160F2114"/>
    <w:rsid w:val="162E4042"/>
    <w:rsid w:val="165700CB"/>
    <w:rsid w:val="165B703F"/>
    <w:rsid w:val="16AB6E58"/>
    <w:rsid w:val="17095714"/>
    <w:rsid w:val="179C58FE"/>
    <w:rsid w:val="17B77150"/>
    <w:rsid w:val="17CF39F1"/>
    <w:rsid w:val="182F66A8"/>
    <w:rsid w:val="18A50F96"/>
    <w:rsid w:val="18BE004D"/>
    <w:rsid w:val="18D903A6"/>
    <w:rsid w:val="190435B2"/>
    <w:rsid w:val="193B2A0D"/>
    <w:rsid w:val="194542DC"/>
    <w:rsid w:val="19486DC1"/>
    <w:rsid w:val="199A642C"/>
    <w:rsid w:val="1A0F02A8"/>
    <w:rsid w:val="1A6C64D3"/>
    <w:rsid w:val="1A912CA0"/>
    <w:rsid w:val="1A9C264A"/>
    <w:rsid w:val="1A9D6753"/>
    <w:rsid w:val="1AEA4E70"/>
    <w:rsid w:val="1BB84764"/>
    <w:rsid w:val="1BF43C35"/>
    <w:rsid w:val="1C2E0184"/>
    <w:rsid w:val="1C9E1BC0"/>
    <w:rsid w:val="1CE853B6"/>
    <w:rsid w:val="1CED6DD8"/>
    <w:rsid w:val="1D7B73AB"/>
    <w:rsid w:val="1F172AC9"/>
    <w:rsid w:val="1F3D5D67"/>
    <w:rsid w:val="1F4914FC"/>
    <w:rsid w:val="1FC30418"/>
    <w:rsid w:val="20480D0E"/>
    <w:rsid w:val="206762DE"/>
    <w:rsid w:val="20946C3C"/>
    <w:rsid w:val="20B74967"/>
    <w:rsid w:val="20BD224F"/>
    <w:rsid w:val="20CB5472"/>
    <w:rsid w:val="218527F3"/>
    <w:rsid w:val="21C66166"/>
    <w:rsid w:val="22203DC6"/>
    <w:rsid w:val="226169C8"/>
    <w:rsid w:val="226741B8"/>
    <w:rsid w:val="22B61403"/>
    <w:rsid w:val="22B70D12"/>
    <w:rsid w:val="22E76571"/>
    <w:rsid w:val="232B4A14"/>
    <w:rsid w:val="23D03801"/>
    <w:rsid w:val="23D40D77"/>
    <w:rsid w:val="240C7B89"/>
    <w:rsid w:val="24537DFD"/>
    <w:rsid w:val="246A734E"/>
    <w:rsid w:val="24E3301F"/>
    <w:rsid w:val="24E5040F"/>
    <w:rsid w:val="24E52CB2"/>
    <w:rsid w:val="24ED4CEE"/>
    <w:rsid w:val="25051593"/>
    <w:rsid w:val="252202C3"/>
    <w:rsid w:val="257C61F7"/>
    <w:rsid w:val="25A469D2"/>
    <w:rsid w:val="2606627E"/>
    <w:rsid w:val="263410B9"/>
    <w:rsid w:val="27085D7B"/>
    <w:rsid w:val="271F0DE4"/>
    <w:rsid w:val="27654095"/>
    <w:rsid w:val="276A5BD5"/>
    <w:rsid w:val="27BF3298"/>
    <w:rsid w:val="27DC5D4D"/>
    <w:rsid w:val="281C66B3"/>
    <w:rsid w:val="28293AB5"/>
    <w:rsid w:val="282B1738"/>
    <w:rsid w:val="283F483D"/>
    <w:rsid w:val="294F2968"/>
    <w:rsid w:val="297B3A9A"/>
    <w:rsid w:val="29946A07"/>
    <w:rsid w:val="2A5F3B3A"/>
    <w:rsid w:val="2AA13B87"/>
    <w:rsid w:val="2AB96610"/>
    <w:rsid w:val="2C0D6BE1"/>
    <w:rsid w:val="2C746D38"/>
    <w:rsid w:val="2D093B30"/>
    <w:rsid w:val="2D3A4DCE"/>
    <w:rsid w:val="2D982A1E"/>
    <w:rsid w:val="2DAD0A99"/>
    <w:rsid w:val="2DC915F3"/>
    <w:rsid w:val="2E46470C"/>
    <w:rsid w:val="2E501644"/>
    <w:rsid w:val="2E585DD8"/>
    <w:rsid w:val="2F200202"/>
    <w:rsid w:val="2F2876F6"/>
    <w:rsid w:val="2F490B7B"/>
    <w:rsid w:val="2F691E3F"/>
    <w:rsid w:val="2F6B34B8"/>
    <w:rsid w:val="2FC211DE"/>
    <w:rsid w:val="2FF04B2D"/>
    <w:rsid w:val="3009205C"/>
    <w:rsid w:val="30F40C92"/>
    <w:rsid w:val="3136710F"/>
    <w:rsid w:val="318E63F5"/>
    <w:rsid w:val="31A02572"/>
    <w:rsid w:val="31C00C6D"/>
    <w:rsid w:val="31D14E03"/>
    <w:rsid w:val="32C52B99"/>
    <w:rsid w:val="332C4563"/>
    <w:rsid w:val="33435C2D"/>
    <w:rsid w:val="33623E23"/>
    <w:rsid w:val="342C0043"/>
    <w:rsid w:val="342F105F"/>
    <w:rsid w:val="34516FBA"/>
    <w:rsid w:val="34551588"/>
    <w:rsid w:val="34713BFD"/>
    <w:rsid w:val="348D0DE0"/>
    <w:rsid w:val="349769FC"/>
    <w:rsid w:val="34E72E66"/>
    <w:rsid w:val="34FA1754"/>
    <w:rsid w:val="351D144A"/>
    <w:rsid w:val="35587D69"/>
    <w:rsid w:val="36AE38D2"/>
    <w:rsid w:val="36D665C6"/>
    <w:rsid w:val="36E74A1D"/>
    <w:rsid w:val="374F7E57"/>
    <w:rsid w:val="37CF7A21"/>
    <w:rsid w:val="3865590C"/>
    <w:rsid w:val="38661408"/>
    <w:rsid w:val="38786E78"/>
    <w:rsid w:val="38EC5821"/>
    <w:rsid w:val="39122FF3"/>
    <w:rsid w:val="392E71A8"/>
    <w:rsid w:val="39DD6B39"/>
    <w:rsid w:val="3AB112F8"/>
    <w:rsid w:val="3B3C7643"/>
    <w:rsid w:val="3B4854AB"/>
    <w:rsid w:val="3B84432C"/>
    <w:rsid w:val="3B991527"/>
    <w:rsid w:val="3C535E64"/>
    <w:rsid w:val="3C563915"/>
    <w:rsid w:val="3C7E75B5"/>
    <w:rsid w:val="3C982E98"/>
    <w:rsid w:val="3CBD5725"/>
    <w:rsid w:val="3CEE31DC"/>
    <w:rsid w:val="3D082EDD"/>
    <w:rsid w:val="3D501F70"/>
    <w:rsid w:val="3D6550CA"/>
    <w:rsid w:val="3E3A3AB4"/>
    <w:rsid w:val="3EA377DF"/>
    <w:rsid w:val="3EA55F2F"/>
    <w:rsid w:val="3EC863AC"/>
    <w:rsid w:val="3EDA1A09"/>
    <w:rsid w:val="3F2E715B"/>
    <w:rsid w:val="3F4B6079"/>
    <w:rsid w:val="3F801576"/>
    <w:rsid w:val="3FC74CC5"/>
    <w:rsid w:val="3FCC7235"/>
    <w:rsid w:val="40163A63"/>
    <w:rsid w:val="403541C9"/>
    <w:rsid w:val="408B1D95"/>
    <w:rsid w:val="41091B17"/>
    <w:rsid w:val="410F37F8"/>
    <w:rsid w:val="418A7F75"/>
    <w:rsid w:val="41B4061A"/>
    <w:rsid w:val="42180E61"/>
    <w:rsid w:val="425A2CB9"/>
    <w:rsid w:val="42702626"/>
    <w:rsid w:val="43313553"/>
    <w:rsid w:val="435F7ABD"/>
    <w:rsid w:val="43750552"/>
    <w:rsid w:val="438538D0"/>
    <w:rsid w:val="43EF2FB1"/>
    <w:rsid w:val="4419427C"/>
    <w:rsid w:val="442639F8"/>
    <w:rsid w:val="4462352B"/>
    <w:rsid w:val="45417A55"/>
    <w:rsid w:val="45B73481"/>
    <w:rsid w:val="45CC25B9"/>
    <w:rsid w:val="45D739C1"/>
    <w:rsid w:val="45F51880"/>
    <w:rsid w:val="46AF29A0"/>
    <w:rsid w:val="46B34C00"/>
    <w:rsid w:val="47292A3D"/>
    <w:rsid w:val="47736424"/>
    <w:rsid w:val="47850751"/>
    <w:rsid w:val="48092CB0"/>
    <w:rsid w:val="48192F78"/>
    <w:rsid w:val="48D02EEF"/>
    <w:rsid w:val="48EC3026"/>
    <w:rsid w:val="49981EC9"/>
    <w:rsid w:val="4A16706C"/>
    <w:rsid w:val="4A1931E6"/>
    <w:rsid w:val="4ABA5561"/>
    <w:rsid w:val="4AD808BF"/>
    <w:rsid w:val="4AEA7618"/>
    <w:rsid w:val="4B060E79"/>
    <w:rsid w:val="4B7B1714"/>
    <w:rsid w:val="4BB14B0D"/>
    <w:rsid w:val="4BFA7B1E"/>
    <w:rsid w:val="4C7F376E"/>
    <w:rsid w:val="4CFD3864"/>
    <w:rsid w:val="4D091F85"/>
    <w:rsid w:val="4D4B77CF"/>
    <w:rsid w:val="4D545917"/>
    <w:rsid w:val="4D9C148D"/>
    <w:rsid w:val="4DC04958"/>
    <w:rsid w:val="4DFC20CE"/>
    <w:rsid w:val="4E1C382F"/>
    <w:rsid w:val="4E685DF5"/>
    <w:rsid w:val="4EE115AA"/>
    <w:rsid w:val="4EF329B9"/>
    <w:rsid w:val="4F463C54"/>
    <w:rsid w:val="4F8D7B28"/>
    <w:rsid w:val="4F9A35A9"/>
    <w:rsid w:val="4F9B2BD5"/>
    <w:rsid w:val="4FB22261"/>
    <w:rsid w:val="5018163E"/>
    <w:rsid w:val="50484627"/>
    <w:rsid w:val="50944111"/>
    <w:rsid w:val="50A100C5"/>
    <w:rsid w:val="50A552F6"/>
    <w:rsid w:val="50FC4DA8"/>
    <w:rsid w:val="513B3E68"/>
    <w:rsid w:val="51422E14"/>
    <w:rsid w:val="517565C1"/>
    <w:rsid w:val="51885510"/>
    <w:rsid w:val="5205335F"/>
    <w:rsid w:val="520D2649"/>
    <w:rsid w:val="532F204D"/>
    <w:rsid w:val="535302AF"/>
    <w:rsid w:val="53602FAD"/>
    <w:rsid w:val="53810D7A"/>
    <w:rsid w:val="53831F73"/>
    <w:rsid w:val="53C308F4"/>
    <w:rsid w:val="53F84D8C"/>
    <w:rsid w:val="54322748"/>
    <w:rsid w:val="5485501A"/>
    <w:rsid w:val="54A2350E"/>
    <w:rsid w:val="54A877F4"/>
    <w:rsid w:val="55413F79"/>
    <w:rsid w:val="558027B8"/>
    <w:rsid w:val="55E93329"/>
    <w:rsid w:val="56073311"/>
    <w:rsid w:val="562C6A5B"/>
    <w:rsid w:val="56621460"/>
    <w:rsid w:val="56721988"/>
    <w:rsid w:val="567422D2"/>
    <w:rsid w:val="56CC4507"/>
    <w:rsid w:val="56DC6DC8"/>
    <w:rsid w:val="570A1702"/>
    <w:rsid w:val="57CA65F8"/>
    <w:rsid w:val="57E0414C"/>
    <w:rsid w:val="57FE75E5"/>
    <w:rsid w:val="581958D9"/>
    <w:rsid w:val="58C26990"/>
    <w:rsid w:val="58F9219A"/>
    <w:rsid w:val="594144DF"/>
    <w:rsid w:val="59AA7017"/>
    <w:rsid w:val="59B067CD"/>
    <w:rsid w:val="5A112C9A"/>
    <w:rsid w:val="5A880CB2"/>
    <w:rsid w:val="5A8C7B27"/>
    <w:rsid w:val="5A992A93"/>
    <w:rsid w:val="5AD8703A"/>
    <w:rsid w:val="5B062CE0"/>
    <w:rsid w:val="5B45326D"/>
    <w:rsid w:val="5BC008EE"/>
    <w:rsid w:val="5BDE1AFA"/>
    <w:rsid w:val="5BE61014"/>
    <w:rsid w:val="5C5F418C"/>
    <w:rsid w:val="5CD616D1"/>
    <w:rsid w:val="5D424C9C"/>
    <w:rsid w:val="5DA815B8"/>
    <w:rsid w:val="5DF93F2D"/>
    <w:rsid w:val="5DF95E72"/>
    <w:rsid w:val="5E6047F7"/>
    <w:rsid w:val="5E6A5007"/>
    <w:rsid w:val="5EB261F6"/>
    <w:rsid w:val="5F73125D"/>
    <w:rsid w:val="5F836618"/>
    <w:rsid w:val="5FA0774F"/>
    <w:rsid w:val="605167F3"/>
    <w:rsid w:val="60536D7D"/>
    <w:rsid w:val="608C35EE"/>
    <w:rsid w:val="60B733F1"/>
    <w:rsid w:val="6104215A"/>
    <w:rsid w:val="61AE3329"/>
    <w:rsid w:val="6277512A"/>
    <w:rsid w:val="628E6242"/>
    <w:rsid w:val="62B11AE6"/>
    <w:rsid w:val="62CC11E3"/>
    <w:rsid w:val="63075B70"/>
    <w:rsid w:val="631113CB"/>
    <w:rsid w:val="63135187"/>
    <w:rsid w:val="633F6483"/>
    <w:rsid w:val="63831F53"/>
    <w:rsid w:val="6412551A"/>
    <w:rsid w:val="642F1DF2"/>
    <w:rsid w:val="64873964"/>
    <w:rsid w:val="64B279C5"/>
    <w:rsid w:val="65E61286"/>
    <w:rsid w:val="66150D19"/>
    <w:rsid w:val="66365258"/>
    <w:rsid w:val="664F6964"/>
    <w:rsid w:val="66765872"/>
    <w:rsid w:val="668B130E"/>
    <w:rsid w:val="66D2647C"/>
    <w:rsid w:val="66E62D15"/>
    <w:rsid w:val="67885481"/>
    <w:rsid w:val="67BB3DFE"/>
    <w:rsid w:val="68026E8C"/>
    <w:rsid w:val="680A306D"/>
    <w:rsid w:val="686E5279"/>
    <w:rsid w:val="68BE06D2"/>
    <w:rsid w:val="68DF5F6A"/>
    <w:rsid w:val="6913723B"/>
    <w:rsid w:val="69957B14"/>
    <w:rsid w:val="69A12850"/>
    <w:rsid w:val="69BC3D5A"/>
    <w:rsid w:val="69C86422"/>
    <w:rsid w:val="69F86C81"/>
    <w:rsid w:val="6A053BF4"/>
    <w:rsid w:val="6A7E2394"/>
    <w:rsid w:val="6AA10794"/>
    <w:rsid w:val="6B2466A3"/>
    <w:rsid w:val="6BC7739C"/>
    <w:rsid w:val="6CD11E4E"/>
    <w:rsid w:val="6CD97DE8"/>
    <w:rsid w:val="6D137087"/>
    <w:rsid w:val="6D3C5590"/>
    <w:rsid w:val="6D4B1E0A"/>
    <w:rsid w:val="6D967032"/>
    <w:rsid w:val="6E6F159B"/>
    <w:rsid w:val="6F147652"/>
    <w:rsid w:val="6F505C16"/>
    <w:rsid w:val="6FFA164E"/>
    <w:rsid w:val="70027E6D"/>
    <w:rsid w:val="701A3CAF"/>
    <w:rsid w:val="71CC0E14"/>
    <w:rsid w:val="71E22FAF"/>
    <w:rsid w:val="71E60FD2"/>
    <w:rsid w:val="721D03A0"/>
    <w:rsid w:val="7312206A"/>
    <w:rsid w:val="735451EE"/>
    <w:rsid w:val="739E6CC4"/>
    <w:rsid w:val="73BA0012"/>
    <w:rsid w:val="73E34BB4"/>
    <w:rsid w:val="74241D36"/>
    <w:rsid w:val="74266523"/>
    <w:rsid w:val="74325BC5"/>
    <w:rsid w:val="75BE2780"/>
    <w:rsid w:val="7608293F"/>
    <w:rsid w:val="76785A7F"/>
    <w:rsid w:val="768030DF"/>
    <w:rsid w:val="76DB48A7"/>
    <w:rsid w:val="77243EB3"/>
    <w:rsid w:val="77390E0C"/>
    <w:rsid w:val="779D4BFE"/>
    <w:rsid w:val="779F0F6A"/>
    <w:rsid w:val="77A4484A"/>
    <w:rsid w:val="785745A9"/>
    <w:rsid w:val="785778AB"/>
    <w:rsid w:val="78B450E6"/>
    <w:rsid w:val="78EE7CFE"/>
    <w:rsid w:val="79252B17"/>
    <w:rsid w:val="79415CCB"/>
    <w:rsid w:val="797E5ECA"/>
    <w:rsid w:val="79B0138C"/>
    <w:rsid w:val="79BB1DF1"/>
    <w:rsid w:val="7A0E2FB6"/>
    <w:rsid w:val="7A2A5100"/>
    <w:rsid w:val="7A3B2F76"/>
    <w:rsid w:val="7B386965"/>
    <w:rsid w:val="7B8067D1"/>
    <w:rsid w:val="7B9F2AAE"/>
    <w:rsid w:val="7C2E3A33"/>
    <w:rsid w:val="7D7045B0"/>
    <w:rsid w:val="7DC7483B"/>
    <w:rsid w:val="7E002EF1"/>
    <w:rsid w:val="7E166DBE"/>
    <w:rsid w:val="7E271A86"/>
    <w:rsid w:val="7E682BF6"/>
    <w:rsid w:val="7E960D5A"/>
    <w:rsid w:val="7ECE5921"/>
    <w:rsid w:val="7F1E10A7"/>
    <w:rsid w:val="7F4225EF"/>
    <w:rsid w:val="7F532A1A"/>
    <w:rsid w:val="7F560CEE"/>
    <w:rsid w:val="7F7B1E9A"/>
    <w:rsid w:val="7F7F6C7A"/>
    <w:rsid w:val="7FE1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semiHidden="0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99"/>
    <w:pPr>
      <w:keepNext/>
      <w:keepLines/>
      <w:jc w:val="center"/>
      <w:outlineLvl w:val="0"/>
    </w:pPr>
    <w:rPr>
      <w:rFonts w:eastAsia="方正小标宋简体"/>
      <w:bCs/>
      <w:kern w:val="44"/>
      <w:sz w:val="32"/>
      <w:szCs w:val="44"/>
    </w:rPr>
  </w:style>
  <w:style w:type="paragraph" w:styleId="4">
    <w:name w:val="heading 2"/>
    <w:basedOn w:val="1"/>
    <w:next w:val="1"/>
    <w:link w:val="46"/>
    <w:qFormat/>
    <w:uiPriority w:val="9"/>
    <w:pPr>
      <w:keepNext/>
      <w:keepLines/>
      <w:jc w:val="center"/>
      <w:outlineLvl w:val="1"/>
    </w:pPr>
    <w:rPr>
      <w:rFonts w:ascii="Cambria" w:hAnsi="Cambria" w:eastAsia="方正小标宋简体"/>
      <w:bCs/>
      <w:sz w:val="28"/>
      <w:szCs w:val="32"/>
    </w:rPr>
  </w:style>
  <w:style w:type="paragraph" w:styleId="5">
    <w:name w:val="heading 3"/>
    <w:basedOn w:val="1"/>
    <w:next w:val="1"/>
    <w:link w:val="47"/>
    <w:qFormat/>
    <w:uiPriority w:val="9"/>
    <w:pPr>
      <w:keepNext/>
      <w:keepLines/>
      <w:jc w:val="center"/>
      <w:outlineLvl w:val="2"/>
    </w:pPr>
    <w:rPr>
      <w:rFonts w:eastAsia="黑体"/>
      <w:bCs/>
      <w:szCs w:val="32"/>
    </w:rPr>
  </w:style>
  <w:style w:type="paragraph" w:styleId="6">
    <w:name w:val="heading 4"/>
    <w:basedOn w:val="1"/>
    <w:next w:val="1"/>
    <w:link w:val="48"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2"/>
      <w:sz w:val="28"/>
      <w:szCs w:val="28"/>
    </w:rPr>
  </w:style>
  <w:style w:type="paragraph" w:styleId="7">
    <w:name w:val="heading 5"/>
    <w:basedOn w:val="1"/>
    <w:next w:val="1"/>
    <w:link w:val="49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2"/>
      <w:sz w:val="28"/>
      <w:szCs w:val="28"/>
    </w:rPr>
  </w:style>
  <w:style w:type="paragraph" w:styleId="8">
    <w:name w:val="heading 6"/>
    <w:basedOn w:val="1"/>
    <w:next w:val="1"/>
    <w:link w:val="50"/>
    <w:qFormat/>
    <w:uiPriority w:val="0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2"/>
    </w:rPr>
  </w:style>
  <w:style w:type="paragraph" w:styleId="9">
    <w:name w:val="heading 7"/>
    <w:basedOn w:val="1"/>
    <w:next w:val="1"/>
    <w:link w:val="51"/>
    <w:qFormat/>
    <w:uiPriority w:val="0"/>
    <w:pPr>
      <w:keepNext/>
      <w:keepLines/>
      <w:tabs>
        <w:tab w:val="left" w:pos="432"/>
      </w:tabs>
      <w:spacing w:before="240" w:after="64" w:line="320" w:lineRule="auto"/>
      <w:ind w:left="1296" w:hanging="1296"/>
      <w:outlineLvl w:val="6"/>
    </w:pPr>
    <w:rPr>
      <w:rFonts w:ascii="Calibri" w:hAnsi="Calibri"/>
      <w:b/>
      <w:bCs/>
      <w:kern w:val="2"/>
      <w:lang w:val="zh-CN"/>
    </w:rPr>
  </w:style>
  <w:style w:type="paragraph" w:styleId="10">
    <w:name w:val="heading 8"/>
    <w:basedOn w:val="1"/>
    <w:next w:val="1"/>
    <w:link w:val="52"/>
    <w:qFormat/>
    <w:uiPriority w:val="0"/>
    <w:pPr>
      <w:keepNext/>
      <w:keepLines/>
      <w:tabs>
        <w:tab w:val="left" w:pos="432"/>
      </w:tabs>
      <w:spacing w:before="240" w:after="64" w:line="320" w:lineRule="auto"/>
      <w:ind w:left="1440" w:hanging="1440"/>
      <w:outlineLvl w:val="7"/>
    </w:pPr>
    <w:rPr>
      <w:rFonts w:ascii="Arial" w:hAnsi="Arial" w:eastAsia="黑体"/>
      <w:kern w:val="2"/>
      <w:lang w:val="zh-CN"/>
    </w:rPr>
  </w:style>
  <w:style w:type="paragraph" w:styleId="11">
    <w:name w:val="heading 9"/>
    <w:basedOn w:val="1"/>
    <w:next w:val="1"/>
    <w:link w:val="53"/>
    <w:qFormat/>
    <w:uiPriority w:val="0"/>
    <w:pPr>
      <w:keepNext/>
      <w:keepLines/>
      <w:tabs>
        <w:tab w:val="left" w:pos="432"/>
      </w:tabs>
      <w:spacing w:before="240" w:after="64" w:line="320" w:lineRule="auto"/>
      <w:ind w:left="1584" w:hanging="1584"/>
      <w:outlineLvl w:val="8"/>
    </w:pPr>
    <w:rPr>
      <w:rFonts w:ascii="Arial" w:hAnsi="Arial" w:eastAsia="黑体"/>
      <w:kern w:val="2"/>
      <w:sz w:val="21"/>
      <w:szCs w:val="21"/>
      <w:lang w:val="zh-CN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qFormat/>
    <w:uiPriority w:val="99"/>
    <w:pPr>
      <w:spacing w:after="120"/>
    </w:pPr>
    <w:rPr>
      <w:rFonts w:ascii="Calibri" w:hAnsi="Calibri" w:cstheme="minorBidi"/>
      <w:kern w:val="2"/>
      <w:sz w:val="21"/>
      <w:szCs w:val="22"/>
    </w:rPr>
  </w:style>
  <w:style w:type="paragraph" w:styleId="1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13">
    <w:name w:val="Normal Indent"/>
    <w:basedOn w:val="1"/>
    <w:link w:val="57"/>
    <w:qFormat/>
    <w:uiPriority w:val="99"/>
    <w:pPr>
      <w:ind w:firstLine="420" w:firstLineChars="200"/>
    </w:pPr>
    <w:rPr>
      <w:rFonts w:asciiTheme="minorHAnsi" w:hAnsiTheme="minorHAnsi" w:cstheme="minorBidi"/>
      <w:kern w:val="2"/>
      <w:sz w:val="21"/>
    </w:rPr>
  </w:style>
  <w:style w:type="paragraph" w:styleId="14">
    <w:name w:val="Document Map"/>
    <w:basedOn w:val="1"/>
    <w:link w:val="67"/>
    <w:qFormat/>
    <w:uiPriority w:val="99"/>
    <w:rPr>
      <w:rFonts w:ascii="宋体" w:hAnsiTheme="minorHAnsi" w:cstheme="minorBidi"/>
      <w:kern w:val="2"/>
      <w:sz w:val="18"/>
      <w:szCs w:val="18"/>
    </w:rPr>
  </w:style>
  <w:style w:type="paragraph" w:styleId="15">
    <w:name w:val="annotation text"/>
    <w:basedOn w:val="1"/>
    <w:link w:val="64"/>
    <w:qFormat/>
    <w:uiPriority w:val="0"/>
    <w:rPr>
      <w:rFonts w:ascii="Calibri" w:hAnsi="Calibri" w:cstheme="minorBidi"/>
      <w:kern w:val="2"/>
      <w:sz w:val="21"/>
      <w:szCs w:val="22"/>
    </w:rPr>
  </w:style>
  <w:style w:type="paragraph" w:styleId="16">
    <w:name w:val="Body Text Indent"/>
    <w:basedOn w:val="1"/>
    <w:link w:val="70"/>
    <w:qFormat/>
    <w:uiPriority w:val="99"/>
    <w:pPr>
      <w:spacing w:line="380" w:lineRule="exact"/>
      <w:ind w:firstLine="480"/>
    </w:pPr>
    <w:rPr>
      <w:rFonts w:eastAsia="方正书宋简体" w:asciiTheme="minorHAnsi" w:hAnsiTheme="minorHAnsi" w:cstheme="minorBidi"/>
      <w:kern w:val="2"/>
      <w:szCs w:val="22"/>
    </w:rPr>
  </w:style>
  <w:style w:type="paragraph" w:styleId="17">
    <w:name w:val="toc 3"/>
    <w:basedOn w:val="1"/>
    <w:next w:val="1"/>
    <w:qFormat/>
    <w:uiPriority w:val="39"/>
    <w:pPr>
      <w:tabs>
        <w:tab w:val="right" w:leader="dot" w:pos="9061"/>
      </w:tabs>
      <w:spacing w:line="300" w:lineRule="exact"/>
      <w:ind w:left="442"/>
    </w:pPr>
    <w:rPr>
      <w:rFonts w:ascii="Calibri" w:hAnsi="Calibri"/>
    </w:rPr>
  </w:style>
  <w:style w:type="paragraph" w:styleId="18">
    <w:name w:val="Plain Text"/>
    <w:basedOn w:val="1"/>
    <w:link w:val="61"/>
    <w:qFormat/>
    <w:uiPriority w:val="99"/>
    <w:rPr>
      <w:rFonts w:ascii="宋体" w:hAnsi="Courier New" w:cstheme="minorBidi"/>
      <w:kern w:val="2"/>
      <w:sz w:val="21"/>
      <w:szCs w:val="22"/>
    </w:rPr>
  </w:style>
  <w:style w:type="paragraph" w:styleId="19">
    <w:name w:val="Date"/>
    <w:basedOn w:val="1"/>
    <w:next w:val="1"/>
    <w:link w:val="55"/>
    <w:qFormat/>
    <w:uiPriority w:val="99"/>
    <w:pPr>
      <w:ind w:left="100" w:leftChars="2500"/>
    </w:pPr>
    <w:rPr>
      <w:rFonts w:ascii="Calibri" w:hAnsi="Calibri" w:cstheme="minorBidi"/>
      <w:kern w:val="2"/>
      <w:sz w:val="21"/>
      <w:szCs w:val="22"/>
    </w:rPr>
  </w:style>
  <w:style w:type="paragraph" w:styleId="20">
    <w:name w:val="Body Text Indent 2"/>
    <w:basedOn w:val="1"/>
    <w:link w:val="71"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cstheme="minorBidi"/>
      <w:kern w:val="2"/>
      <w:sz w:val="21"/>
    </w:rPr>
  </w:style>
  <w:style w:type="paragraph" w:styleId="21">
    <w:name w:val="Balloon Text"/>
    <w:basedOn w:val="1"/>
    <w:link w:val="63"/>
    <w:qFormat/>
    <w:uiPriority w:val="99"/>
    <w:rPr>
      <w:rFonts w:ascii="Calibri" w:hAnsi="Calibri" w:cstheme="minorBidi"/>
      <w:kern w:val="2"/>
      <w:sz w:val="18"/>
      <w:szCs w:val="18"/>
    </w:rPr>
  </w:style>
  <w:style w:type="paragraph" w:styleId="22">
    <w:name w:val="footer"/>
    <w:basedOn w:val="1"/>
    <w:link w:val="62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23">
    <w:name w:val="header"/>
    <w:basedOn w:val="1"/>
    <w:link w:val="6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1"/>
      </w:tabs>
      <w:spacing w:beforeLines="100" w:afterLines="50"/>
      <w:jc w:val="center"/>
    </w:pPr>
    <w:rPr>
      <w:rFonts w:ascii="黑体" w:hAnsi="黑体" w:eastAsia="黑体"/>
      <w:sz w:val="30"/>
      <w:szCs w:val="30"/>
    </w:rPr>
  </w:style>
  <w:style w:type="paragraph" w:styleId="25">
    <w:name w:val="Body Text Indent 3"/>
    <w:basedOn w:val="1"/>
    <w:link w:val="73"/>
    <w:qFormat/>
    <w:uiPriority w:val="99"/>
    <w:pPr>
      <w:spacing w:after="120"/>
      <w:ind w:left="420" w:leftChars="200"/>
    </w:pPr>
    <w:rPr>
      <w:rFonts w:asciiTheme="minorHAnsi" w:hAnsiTheme="minorHAnsi" w:cstheme="minorBidi"/>
      <w:kern w:val="2"/>
      <w:sz w:val="16"/>
      <w:szCs w:val="16"/>
    </w:rPr>
  </w:style>
  <w:style w:type="paragraph" w:styleId="26">
    <w:name w:val="index 9"/>
    <w:basedOn w:val="1"/>
    <w:next w:val="1"/>
    <w:qFormat/>
    <w:uiPriority w:val="99"/>
    <w:pPr>
      <w:ind w:left="3360"/>
    </w:pPr>
  </w:style>
  <w:style w:type="paragraph" w:styleId="27">
    <w:name w:val="toc 2"/>
    <w:basedOn w:val="1"/>
    <w:next w:val="1"/>
    <w:qFormat/>
    <w:uiPriority w:val="39"/>
    <w:pPr>
      <w:tabs>
        <w:tab w:val="right" w:leader="dot" w:pos="9061"/>
      </w:tabs>
      <w:spacing w:beforeLines="50" w:afterLines="50" w:line="300" w:lineRule="exact"/>
      <w:ind w:left="221"/>
    </w:pPr>
    <w:rPr>
      <w:rFonts w:ascii="黑体" w:hAnsi="黑体" w:eastAsia="黑体"/>
    </w:rPr>
  </w:style>
  <w:style w:type="paragraph" w:styleId="28">
    <w:name w:val="HTML Preformatted"/>
    <w:basedOn w:val="1"/>
    <w:link w:val="12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cs="宋体"/>
    </w:rPr>
  </w:style>
  <w:style w:type="paragraph" w:styleId="29">
    <w:name w:val="Normal (Web)"/>
    <w:basedOn w:val="1"/>
    <w:qFormat/>
    <w:uiPriority w:val="0"/>
    <w:rPr>
      <w:rFonts w:hint="eastAsia" w:ascii="宋体" w:hAnsi="宋体"/>
      <w:szCs w:val="20"/>
    </w:rPr>
  </w:style>
  <w:style w:type="paragraph" w:styleId="30">
    <w:name w:val="Title"/>
    <w:basedOn w:val="1"/>
    <w:next w:val="1"/>
    <w:link w:val="54"/>
    <w:qFormat/>
    <w:uiPriority w:val="99"/>
    <w:pPr>
      <w:spacing w:before="240" w:after="60"/>
      <w:jc w:val="center"/>
      <w:outlineLvl w:val="0"/>
    </w:pPr>
    <w:rPr>
      <w:rFonts w:ascii="Cambria" w:hAnsi="Cambria" w:cstheme="minorBidi"/>
      <w:b/>
      <w:bCs/>
      <w:kern w:val="2"/>
      <w:sz w:val="32"/>
      <w:szCs w:val="32"/>
    </w:rPr>
  </w:style>
  <w:style w:type="paragraph" w:styleId="31">
    <w:name w:val="annotation subject"/>
    <w:basedOn w:val="15"/>
    <w:next w:val="15"/>
    <w:link w:val="72"/>
    <w:qFormat/>
    <w:uiPriority w:val="99"/>
    <w:rPr>
      <w:rFonts w:asciiTheme="minorHAnsi" w:hAnsiTheme="minorHAnsi"/>
      <w:b/>
      <w:bCs/>
      <w:szCs w:val="24"/>
    </w:rPr>
  </w:style>
  <w:style w:type="table" w:styleId="33">
    <w:name w:val="Table Grid"/>
    <w:basedOn w:val="3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5">
    <w:name w:val="Strong"/>
    <w:basedOn w:val="34"/>
    <w:qFormat/>
    <w:uiPriority w:val="99"/>
    <w:rPr>
      <w:rFonts w:ascii="Calibri" w:hAnsi="Calibri" w:eastAsia="宋体" w:cs="Times New Roman"/>
      <w:b/>
      <w:bCs/>
    </w:rPr>
  </w:style>
  <w:style w:type="character" w:styleId="36">
    <w:name w:val="page number"/>
    <w:qFormat/>
    <w:uiPriority w:val="99"/>
    <w:rPr>
      <w:rFonts w:ascii="Calibri" w:hAnsi="Calibri" w:eastAsia="宋体" w:cs="Times New Roman"/>
    </w:rPr>
  </w:style>
  <w:style w:type="character" w:styleId="37">
    <w:name w:val="FollowedHyperlink"/>
    <w:qFormat/>
    <w:uiPriority w:val="99"/>
    <w:rPr>
      <w:color w:val="954F72"/>
      <w:u w:val="single"/>
    </w:rPr>
  </w:style>
  <w:style w:type="character" w:styleId="38">
    <w:name w:val="Emphasis"/>
    <w:qFormat/>
    <w:uiPriority w:val="20"/>
    <w:rPr>
      <w:i/>
      <w:iCs/>
    </w:rPr>
  </w:style>
  <w:style w:type="character" w:styleId="39">
    <w:name w:val="HTML Definition"/>
    <w:basedOn w:val="34"/>
    <w:semiHidden/>
    <w:unhideWhenUsed/>
    <w:qFormat/>
    <w:uiPriority w:val="99"/>
    <w:rPr>
      <w:i/>
    </w:rPr>
  </w:style>
  <w:style w:type="character" w:styleId="40">
    <w:name w:val="Hyperlink"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41">
    <w:name w:val="HTML Code"/>
    <w:basedOn w:val="34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2">
    <w:name w:val="annotation reference"/>
    <w:basedOn w:val="34"/>
    <w:qFormat/>
    <w:uiPriority w:val="99"/>
    <w:rPr>
      <w:sz w:val="21"/>
      <w:szCs w:val="21"/>
    </w:rPr>
  </w:style>
  <w:style w:type="character" w:styleId="43">
    <w:name w:val="HTML Keyboard"/>
    <w:basedOn w:val="3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4">
    <w:name w:val="HTML Sample"/>
    <w:basedOn w:val="34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45">
    <w:name w:val="标题 1 Char"/>
    <w:basedOn w:val="34"/>
    <w:link w:val="3"/>
    <w:qFormat/>
    <w:uiPriority w:val="99"/>
    <w:rPr>
      <w:rFonts w:ascii="Times New Roman" w:hAnsi="Times New Roman" w:eastAsia="方正小标宋简体" w:cs="Times New Roman"/>
      <w:bCs/>
      <w:kern w:val="44"/>
      <w:sz w:val="32"/>
      <w:szCs w:val="44"/>
    </w:rPr>
  </w:style>
  <w:style w:type="character" w:customStyle="1" w:styleId="46">
    <w:name w:val="标题 2 Char"/>
    <w:basedOn w:val="34"/>
    <w:link w:val="4"/>
    <w:qFormat/>
    <w:uiPriority w:val="9"/>
    <w:rPr>
      <w:rFonts w:ascii="Cambria" w:hAnsi="Cambria" w:eastAsia="方正小标宋简体" w:cs="Times New Roman"/>
      <w:bCs/>
      <w:kern w:val="0"/>
      <w:sz w:val="28"/>
      <w:szCs w:val="32"/>
    </w:rPr>
  </w:style>
  <w:style w:type="character" w:customStyle="1" w:styleId="47">
    <w:name w:val="标题 3 Char"/>
    <w:basedOn w:val="34"/>
    <w:link w:val="5"/>
    <w:qFormat/>
    <w:uiPriority w:val="9"/>
    <w:rPr>
      <w:rFonts w:ascii="Times New Roman" w:hAnsi="Times New Roman" w:eastAsia="黑体" w:cs="Times New Roman"/>
      <w:bCs/>
      <w:kern w:val="0"/>
      <w:sz w:val="24"/>
      <w:szCs w:val="32"/>
    </w:rPr>
  </w:style>
  <w:style w:type="character" w:customStyle="1" w:styleId="48">
    <w:name w:val="标题 4 Char"/>
    <w:basedOn w:val="34"/>
    <w:link w:val="6"/>
    <w:qFormat/>
    <w:uiPriority w:val="0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49">
    <w:name w:val="标题 5 Char"/>
    <w:basedOn w:val="34"/>
    <w:link w:val="7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50">
    <w:name w:val="标题 6 Char"/>
    <w:basedOn w:val="34"/>
    <w:link w:val="8"/>
    <w:qFormat/>
    <w:uiPriority w:val="0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51">
    <w:name w:val="标题 7 Char"/>
    <w:basedOn w:val="34"/>
    <w:link w:val="9"/>
    <w:qFormat/>
    <w:uiPriority w:val="0"/>
    <w:rPr>
      <w:rFonts w:ascii="Calibri" w:hAnsi="Calibri" w:eastAsia="宋体" w:cs="Times New Roman"/>
      <w:b/>
      <w:bCs/>
      <w:sz w:val="24"/>
      <w:szCs w:val="24"/>
      <w:lang w:val="zh-CN" w:eastAsia="zh-CN"/>
    </w:rPr>
  </w:style>
  <w:style w:type="character" w:customStyle="1" w:styleId="52">
    <w:name w:val="标题 8 Char"/>
    <w:basedOn w:val="34"/>
    <w:link w:val="10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53">
    <w:name w:val="标题 9 Char"/>
    <w:basedOn w:val="34"/>
    <w:link w:val="11"/>
    <w:qFormat/>
    <w:uiPriority w:val="0"/>
    <w:rPr>
      <w:rFonts w:ascii="Arial" w:hAnsi="Arial" w:eastAsia="黑体" w:cs="Times New Roman"/>
      <w:szCs w:val="21"/>
      <w:lang w:val="zh-CN" w:eastAsia="zh-CN"/>
    </w:rPr>
  </w:style>
  <w:style w:type="character" w:customStyle="1" w:styleId="54">
    <w:name w:val="标题 Char"/>
    <w:link w:val="30"/>
    <w:qFormat/>
    <w:uiPriority w:val="99"/>
    <w:rPr>
      <w:rFonts w:ascii="Cambria" w:hAnsi="Cambria" w:eastAsia="宋体"/>
      <w:b/>
      <w:bCs/>
      <w:sz w:val="32"/>
      <w:szCs w:val="32"/>
    </w:rPr>
  </w:style>
  <w:style w:type="character" w:customStyle="1" w:styleId="55">
    <w:name w:val="日期 Char"/>
    <w:link w:val="19"/>
    <w:qFormat/>
    <w:uiPriority w:val="99"/>
    <w:rPr>
      <w:rFonts w:ascii="Calibri" w:hAnsi="Calibri" w:eastAsia="宋体"/>
    </w:rPr>
  </w:style>
  <w:style w:type="character" w:customStyle="1" w:styleId="56">
    <w:name w:val="正文文本 Char"/>
    <w:link w:val="2"/>
    <w:qFormat/>
    <w:uiPriority w:val="99"/>
    <w:rPr>
      <w:rFonts w:ascii="Calibri" w:hAnsi="Calibri" w:eastAsia="宋体"/>
    </w:rPr>
  </w:style>
  <w:style w:type="character" w:customStyle="1" w:styleId="57">
    <w:name w:val="正文缩进 Char"/>
    <w:link w:val="13"/>
    <w:qFormat/>
    <w:uiPriority w:val="99"/>
    <w:rPr>
      <w:rFonts w:eastAsia="宋体"/>
      <w:szCs w:val="24"/>
    </w:rPr>
  </w:style>
  <w:style w:type="character" w:customStyle="1" w:styleId="58">
    <w:name w:val="para_small1"/>
    <w:qFormat/>
    <w:uiPriority w:val="0"/>
    <w:rPr>
      <w:rFonts w:ascii="Arial" w:hAnsi="Arial" w:eastAsia="宋体" w:cs="Times New Roman"/>
      <w:sz w:val="18"/>
    </w:rPr>
  </w:style>
  <w:style w:type="character" w:customStyle="1" w:styleId="59">
    <w:name w:val="编号标题2 Char Char Char"/>
    <w:qFormat/>
    <w:uiPriority w:val="0"/>
    <w:rPr>
      <w:rFonts w:ascii="Arial" w:hAnsi="Arial" w:eastAsia="黑体" w:cs="Times New Roman"/>
      <w:bCs/>
      <w:kern w:val="2"/>
      <w:sz w:val="21"/>
      <w:szCs w:val="32"/>
      <w:lang w:val="en-US" w:eastAsia="zh-CN" w:bidi="ar-SA"/>
    </w:rPr>
  </w:style>
  <w:style w:type="character" w:customStyle="1" w:styleId="60">
    <w:name w:val="普通文字 Char1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customStyle="1" w:styleId="61">
    <w:name w:val="纯文本 Char"/>
    <w:link w:val="18"/>
    <w:qFormat/>
    <w:uiPriority w:val="99"/>
    <w:rPr>
      <w:rFonts w:ascii="宋体" w:hAnsi="Courier New" w:eastAsia="宋体"/>
    </w:rPr>
  </w:style>
  <w:style w:type="character" w:customStyle="1" w:styleId="62">
    <w:name w:val="页脚 Char"/>
    <w:link w:val="22"/>
    <w:qFormat/>
    <w:uiPriority w:val="99"/>
    <w:rPr>
      <w:rFonts w:eastAsia="宋体"/>
      <w:sz w:val="18"/>
      <w:szCs w:val="18"/>
    </w:rPr>
  </w:style>
  <w:style w:type="character" w:customStyle="1" w:styleId="63">
    <w:name w:val="批注框文本 Char"/>
    <w:link w:val="21"/>
    <w:qFormat/>
    <w:uiPriority w:val="99"/>
    <w:rPr>
      <w:rFonts w:ascii="Calibri" w:hAnsi="Calibri" w:eastAsia="宋体"/>
      <w:sz w:val="18"/>
      <w:szCs w:val="18"/>
    </w:rPr>
  </w:style>
  <w:style w:type="character" w:customStyle="1" w:styleId="64">
    <w:name w:val="批注文字 Char"/>
    <w:link w:val="15"/>
    <w:qFormat/>
    <w:uiPriority w:val="0"/>
    <w:rPr>
      <w:rFonts w:ascii="Calibri" w:hAnsi="Calibri" w:eastAsia="宋体"/>
    </w:rPr>
  </w:style>
  <w:style w:type="character" w:customStyle="1" w:styleId="65">
    <w:name w:val="页眉 Char"/>
    <w:link w:val="23"/>
    <w:qFormat/>
    <w:uiPriority w:val="99"/>
    <w:rPr>
      <w:rFonts w:eastAsia="宋体"/>
      <w:sz w:val="18"/>
      <w:szCs w:val="18"/>
    </w:rPr>
  </w:style>
  <w:style w:type="character" w:customStyle="1" w:styleId="66">
    <w:name w:val="apple-converted-space"/>
    <w:qFormat/>
    <w:uiPriority w:val="0"/>
    <w:rPr>
      <w:rFonts w:ascii="Calibri" w:hAnsi="Calibri" w:eastAsia="宋体" w:cs="Times New Roman"/>
    </w:rPr>
  </w:style>
  <w:style w:type="character" w:customStyle="1" w:styleId="67">
    <w:name w:val="文档结构图 Char"/>
    <w:link w:val="14"/>
    <w:qFormat/>
    <w:uiPriority w:val="99"/>
    <w:rPr>
      <w:rFonts w:ascii="宋体" w:eastAsia="宋体"/>
      <w:sz w:val="18"/>
      <w:szCs w:val="18"/>
    </w:rPr>
  </w:style>
  <w:style w:type="character" w:customStyle="1" w:styleId="68">
    <w:name w:val="Plain Text Char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69">
    <w:name w:val="样式 宋体 小四"/>
    <w:qFormat/>
    <w:uiPriority w:val="0"/>
    <w:rPr>
      <w:rFonts w:ascii="宋体" w:hAnsi="Calibri" w:eastAsia="宋体" w:cs="Times New Roman"/>
      <w:sz w:val="24"/>
    </w:rPr>
  </w:style>
  <w:style w:type="character" w:customStyle="1" w:styleId="70">
    <w:name w:val="正文文本缩进 Char"/>
    <w:link w:val="16"/>
    <w:qFormat/>
    <w:uiPriority w:val="99"/>
    <w:rPr>
      <w:rFonts w:eastAsia="方正书宋简体"/>
      <w:sz w:val="24"/>
    </w:rPr>
  </w:style>
  <w:style w:type="character" w:customStyle="1" w:styleId="71">
    <w:name w:val="正文文本缩进 2 Char"/>
    <w:link w:val="20"/>
    <w:qFormat/>
    <w:uiPriority w:val="0"/>
    <w:rPr>
      <w:rFonts w:eastAsia="宋体"/>
      <w:szCs w:val="24"/>
    </w:rPr>
  </w:style>
  <w:style w:type="character" w:customStyle="1" w:styleId="72">
    <w:name w:val="批注主题 Char"/>
    <w:link w:val="31"/>
    <w:qFormat/>
    <w:uiPriority w:val="99"/>
    <w:rPr>
      <w:rFonts w:eastAsia="宋体"/>
      <w:b/>
      <w:bCs/>
      <w:szCs w:val="24"/>
    </w:rPr>
  </w:style>
  <w:style w:type="character" w:customStyle="1" w:styleId="73">
    <w:name w:val="正文文本缩进 3 Char"/>
    <w:link w:val="25"/>
    <w:qFormat/>
    <w:uiPriority w:val="99"/>
    <w:rPr>
      <w:rFonts w:eastAsia="宋体"/>
      <w:sz w:val="16"/>
      <w:szCs w:val="16"/>
    </w:rPr>
  </w:style>
  <w:style w:type="character" w:customStyle="1" w:styleId="74">
    <w:name w:val="批注文字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5">
    <w:name w:val="批注框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6">
    <w:name w:val="页眉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7">
    <w:name w:val="文档结构图 字符1"/>
    <w:basedOn w:val="34"/>
    <w:semiHidden/>
    <w:qFormat/>
    <w:uiPriority w:val="99"/>
    <w:rPr>
      <w:rFonts w:ascii="Microsoft YaHei UI" w:hAnsi="Times New Roman" w:eastAsia="Microsoft YaHei UI" w:cs="Times New Roman"/>
      <w:kern w:val="0"/>
      <w:sz w:val="18"/>
      <w:szCs w:val="18"/>
    </w:rPr>
  </w:style>
  <w:style w:type="character" w:customStyle="1" w:styleId="78">
    <w:name w:val="正文文本缩进 2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9">
    <w:name w:val="纯文本 字符1"/>
    <w:basedOn w:val="34"/>
    <w:semiHidden/>
    <w:qFormat/>
    <w:uiPriority w:val="99"/>
    <w:rPr>
      <w:rFonts w:hAnsi="Courier New" w:cs="Courier New" w:asciiTheme="minorEastAsia"/>
      <w:kern w:val="0"/>
      <w:sz w:val="24"/>
      <w:szCs w:val="24"/>
    </w:rPr>
  </w:style>
  <w:style w:type="character" w:customStyle="1" w:styleId="80">
    <w:name w:val="正文文本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1">
    <w:name w:val="批注主题 字符1"/>
    <w:basedOn w:val="74"/>
    <w:semiHidden/>
    <w:qFormat/>
    <w:uiPriority w:val="9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82">
    <w:name w:val="正文文本缩进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3">
    <w:name w:val="页脚 字符1"/>
    <w:basedOn w:val="3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4">
    <w:name w:val="日期 字符1"/>
    <w:basedOn w:val="34"/>
    <w:semiHidden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85">
    <w:name w:val="正文文本缩进 3 字符1"/>
    <w:basedOn w:val="34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86">
    <w:name w:val="标题 字符1"/>
    <w:basedOn w:val="34"/>
    <w:qFormat/>
    <w:uiPriority w:val="10"/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paragraph" w:customStyle="1" w:styleId="87">
    <w:name w:val="Char2"/>
    <w:basedOn w:val="1"/>
    <w:qFormat/>
    <w:uiPriority w:val="0"/>
    <w:pPr>
      <w:ind w:left="420" w:firstLine="420"/>
    </w:pPr>
    <w:rPr>
      <w:rFonts w:ascii="Calibri" w:hAnsi="Calibri"/>
      <w:szCs w:val="21"/>
    </w:rPr>
  </w:style>
  <w:style w:type="paragraph" w:customStyle="1" w:styleId="88">
    <w:name w:val="小四 段落 宋体 Char Char"/>
    <w:basedOn w:val="1"/>
    <w:qFormat/>
    <w:uiPriority w:val="0"/>
    <w:pPr>
      <w:ind w:right="-33" w:firstLine="480" w:firstLineChars="200"/>
    </w:pPr>
    <w:rPr>
      <w:rFonts w:ascii="Calibri" w:hAnsi="Calibri"/>
    </w:rPr>
  </w:style>
  <w:style w:type="paragraph" w:customStyle="1" w:styleId="89">
    <w:name w:val="列出段落1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0">
    <w:name w:val="列出段落1"/>
    <w:qFormat/>
    <w:uiPriority w:val="0"/>
    <w:pPr>
      <w:ind w:firstLine="420" w:firstLine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91">
    <w:name w:val="插入对象"/>
    <w:basedOn w:val="1"/>
    <w:qFormat/>
    <w:uiPriority w:val="0"/>
    <w:pPr>
      <w:keepLines/>
      <w:adjustRightInd w:val="0"/>
      <w:spacing w:line="354" w:lineRule="auto"/>
      <w:ind w:firstLine="425"/>
      <w:jc w:val="center"/>
      <w:textAlignment w:val="baseline"/>
    </w:pPr>
    <w:rPr>
      <w:rFonts w:ascii="Calibri" w:hAnsi="Calibri"/>
      <w:szCs w:val="20"/>
    </w:rPr>
  </w:style>
  <w:style w:type="paragraph" w:customStyle="1" w:styleId="92">
    <w:name w:val="列出段落12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9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94">
    <w:name w:val="样式 正文缩进 + 首行缩进:  2 字符"/>
    <w:basedOn w:val="13"/>
    <w:qFormat/>
    <w:uiPriority w:val="0"/>
    <w:pPr>
      <w:autoSpaceDE w:val="0"/>
      <w:autoSpaceDN w:val="0"/>
      <w:spacing w:before="160" w:after="160"/>
      <w:ind w:firstLine="480"/>
    </w:pPr>
    <w:rPr>
      <w:rFonts w:ascii="宋体" w:hAnsi="宋体"/>
      <w:sz w:val="24"/>
    </w:rPr>
  </w:style>
  <w:style w:type="paragraph" w:customStyle="1" w:styleId="95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eastAsia="长城仿宋"/>
      <w:sz w:val="28"/>
    </w:rPr>
  </w:style>
  <w:style w:type="paragraph" w:customStyle="1" w:styleId="96">
    <w:name w:val="不可偏离参数"/>
    <w:basedOn w:val="7"/>
    <w:qFormat/>
    <w:uiPriority w:val="0"/>
    <w:pPr>
      <w:numPr>
        <w:ilvl w:val="0"/>
        <w:numId w:val="1"/>
      </w:numPr>
      <w:tabs>
        <w:tab w:val="clear" w:pos="420"/>
      </w:tabs>
      <w:spacing w:before="0" w:after="0" w:line="240" w:lineRule="auto"/>
    </w:pPr>
    <w:rPr>
      <w:rFonts w:ascii="Calibri" w:hAnsi="Calibri"/>
      <w:b w:val="0"/>
      <w:sz w:val="21"/>
    </w:rPr>
  </w:style>
  <w:style w:type="paragraph" w:customStyle="1" w:styleId="97">
    <w:name w:val="Char1 Char Char Char Char Char Char"/>
    <w:basedOn w:val="1"/>
    <w:qFormat/>
    <w:uiPriority w:val="99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98">
    <w:name w:val="_Style 270"/>
    <w:basedOn w:val="1"/>
    <w:qFormat/>
    <w:uiPriority w:val="0"/>
    <w:rPr>
      <w:rFonts w:ascii="Calibri" w:hAnsi="Calibri"/>
    </w:rPr>
  </w:style>
  <w:style w:type="paragraph" w:customStyle="1" w:styleId="99">
    <w:name w:val="样式 标题 2 + Times New Roman 四号 非加粗 段前: 5 磅 段后: 0 磅 行距: 固定值 20..."/>
    <w:basedOn w:val="4"/>
    <w:qFormat/>
    <w:uiPriority w:val="0"/>
    <w:pPr>
      <w:tabs>
        <w:tab w:val="left" w:pos="900"/>
      </w:tabs>
      <w:spacing w:line="400" w:lineRule="exact"/>
      <w:jc w:val="both"/>
    </w:pPr>
    <w:rPr>
      <w:rFonts w:ascii="Times New Roman" w:hAnsi="Times New Roman" w:eastAsia="宋体" w:cs="宋体"/>
      <w:bCs w:val="0"/>
      <w:kern w:val="2"/>
      <w:szCs w:val="20"/>
    </w:rPr>
  </w:style>
  <w:style w:type="paragraph" w:customStyle="1" w:styleId="100">
    <w:name w:val="Char"/>
    <w:basedOn w:val="1"/>
    <w:qFormat/>
    <w:uiPriority w:val="0"/>
    <w:pPr>
      <w:numPr>
        <w:ilvl w:val="0"/>
        <w:numId w:val="2"/>
      </w:numPr>
      <w:tabs>
        <w:tab w:val="clear" w:pos="425"/>
      </w:tabs>
    </w:pPr>
    <w:rPr>
      <w:rFonts w:ascii="Calibri" w:hAnsi="Calibri"/>
    </w:rPr>
  </w:style>
  <w:style w:type="paragraph" w:customStyle="1" w:styleId="101">
    <w:name w:val="Char Char1 Char Char Char"/>
    <w:basedOn w:val="1"/>
    <w:qFormat/>
    <w:uiPriority w:val="0"/>
    <w:rPr>
      <w:rFonts w:ascii="Calibri" w:hAnsi="Calibri"/>
    </w:rPr>
  </w:style>
  <w:style w:type="paragraph" w:customStyle="1" w:styleId="102">
    <w:name w:val="Char1"/>
    <w:basedOn w:val="1"/>
    <w:qFormat/>
    <w:uiPriority w:val="99"/>
    <w:pPr>
      <w:snapToGrid w:val="0"/>
      <w:ind w:left="-3" w:right="-28" w:rightChars="-10" w:firstLine="480" w:firstLineChars="200"/>
    </w:pPr>
    <w:rPr>
      <w:rFonts w:ascii="Tahoma" w:hAnsi="Tahoma" w:eastAsia="仿宋_GB2312" w:cs="Tahoma"/>
    </w:rPr>
  </w:style>
  <w:style w:type="paragraph" w:customStyle="1" w:styleId="103">
    <w:name w:val="样式 标题 5 + 右侧:  -0.18 字符"/>
    <w:basedOn w:val="1"/>
    <w:qFormat/>
    <w:uiPriority w:val="99"/>
    <w:pPr>
      <w:tabs>
        <w:tab w:val="left" w:pos="1008"/>
      </w:tabs>
      <w:ind w:left="2108" w:hanging="420" w:firstLineChars="200"/>
    </w:pPr>
    <w:rPr>
      <w:rFonts w:eastAsia="仿宋_GB2312"/>
    </w:rPr>
  </w:style>
  <w:style w:type="paragraph" w:customStyle="1" w:styleId="104">
    <w:name w:val="TOC 标题1"/>
    <w:basedOn w:val="3"/>
    <w:next w:val="1"/>
    <w:qFormat/>
    <w:uiPriority w:val="99"/>
    <w:pPr>
      <w:spacing w:before="480" w:line="276" w:lineRule="auto"/>
      <w:ind w:firstLine="480" w:firstLineChars="200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character" w:customStyle="1" w:styleId="105">
    <w:name w:val="标题 Char1"/>
    <w:qFormat/>
    <w:uiPriority w:val="99"/>
    <w:rPr>
      <w:rFonts w:ascii="Cambria" w:hAnsi="Cambria" w:eastAsia="宋体"/>
      <w:b/>
      <w:sz w:val="32"/>
    </w:rPr>
  </w:style>
  <w:style w:type="character" w:customStyle="1" w:styleId="106">
    <w:name w:val="Char Char"/>
    <w:qFormat/>
    <w:uiPriority w:val="99"/>
    <w:rPr>
      <w:rFonts w:ascii="Cambria" w:hAnsi="Cambria" w:eastAsia="宋体"/>
      <w:b/>
      <w:sz w:val="32"/>
    </w:rPr>
  </w:style>
  <w:style w:type="paragraph" w:customStyle="1" w:styleId="107">
    <w:name w:val="xl63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08">
    <w:name w:val="xl64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09">
    <w:name w:val="xl65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jc w:val="center"/>
    </w:pPr>
    <w:rPr>
      <w:rFonts w:ascii="仿宋" w:hAnsi="仿宋" w:eastAsia="仿宋" w:cs="宋体"/>
      <w:b/>
      <w:bCs/>
      <w:sz w:val="22"/>
      <w:szCs w:val="22"/>
    </w:rPr>
  </w:style>
  <w:style w:type="paragraph" w:customStyle="1" w:styleId="110">
    <w:name w:val="xl66"/>
    <w:basedOn w:val="1"/>
    <w:qFormat/>
    <w:uiPriority w:val="99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ind w:firstLine="480" w:firstLineChars="200"/>
      <w:textAlignment w:val="center"/>
    </w:pPr>
    <w:rPr>
      <w:rFonts w:ascii="仿宋" w:hAnsi="仿宋" w:eastAsia="仿宋" w:cs="宋体"/>
      <w:sz w:val="22"/>
      <w:szCs w:val="22"/>
    </w:rPr>
  </w:style>
  <w:style w:type="paragraph" w:customStyle="1" w:styleId="111">
    <w:name w:val="font5"/>
    <w:basedOn w:val="1"/>
    <w:qFormat/>
    <w:uiPriority w:val="99"/>
    <w:pPr>
      <w:ind w:firstLine="480" w:firstLineChars="200"/>
    </w:pPr>
    <w:rPr>
      <w:rFonts w:ascii="宋体" w:hAnsi="宋体" w:eastAsia="仿宋_GB2312" w:cs="宋体"/>
      <w:sz w:val="18"/>
      <w:szCs w:val="18"/>
    </w:rPr>
  </w:style>
  <w:style w:type="paragraph" w:customStyle="1" w:styleId="112">
    <w:name w:val="*正文"/>
    <w:basedOn w:val="1"/>
    <w:link w:val="113"/>
    <w:qFormat/>
    <w:uiPriority w:val="0"/>
    <w:pPr>
      <w:ind w:firstLine="480" w:firstLineChars="200"/>
    </w:pPr>
    <w:rPr>
      <w:rFonts w:ascii="宋体" w:hAnsi="宋体" w:eastAsia="仿宋_GB2312"/>
      <w:kern w:val="2"/>
      <w:lang w:val="zh-CN"/>
    </w:rPr>
  </w:style>
  <w:style w:type="character" w:customStyle="1" w:styleId="113">
    <w:name w:val="*正文 Char"/>
    <w:link w:val="112"/>
    <w:qFormat/>
    <w:uiPriority w:val="0"/>
    <w:rPr>
      <w:rFonts w:ascii="宋体" w:hAnsi="宋体" w:eastAsia="仿宋_GB2312" w:cs="Times New Roman"/>
      <w:sz w:val="24"/>
      <w:szCs w:val="24"/>
      <w:lang w:val="zh-CN" w:eastAsia="zh-CN"/>
    </w:rPr>
  </w:style>
  <w:style w:type="paragraph" w:customStyle="1" w:styleId="114">
    <w:name w:val="无间隔1"/>
    <w:basedOn w:val="18"/>
    <w:link w:val="115"/>
    <w:qFormat/>
    <w:uiPriority w:val="0"/>
    <w:pPr>
      <w:ind w:firstLine="480" w:firstLineChars="200"/>
    </w:pPr>
    <w:rPr>
      <w:rFonts w:hAnsi="宋体" w:eastAsia="仿宋_GB2312"/>
      <w:color w:val="000000"/>
      <w:szCs w:val="21"/>
    </w:rPr>
  </w:style>
  <w:style w:type="character" w:customStyle="1" w:styleId="115">
    <w:name w:val="无间隔 Char"/>
    <w:link w:val="114"/>
    <w:qFormat/>
    <w:uiPriority w:val="0"/>
    <w:rPr>
      <w:rFonts w:ascii="宋体" w:hAnsi="宋体" w:eastAsia="仿宋_GB2312"/>
      <w:color w:val="000000"/>
      <w:szCs w:val="21"/>
    </w:rPr>
  </w:style>
  <w:style w:type="paragraph" w:customStyle="1" w:styleId="116">
    <w:name w:val="列出段落2"/>
    <w:basedOn w:val="1"/>
    <w:qFormat/>
    <w:uiPriority w:val="34"/>
    <w:pPr>
      <w:ind w:firstLine="420" w:firstLineChars="200"/>
    </w:pPr>
    <w:rPr>
      <w:rFonts w:eastAsia="仿宋_GB2312"/>
    </w:rPr>
  </w:style>
  <w:style w:type="character" w:customStyle="1" w:styleId="117">
    <w:name w:val="列出段落 Char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18">
    <w:name w:val="Char Char11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19">
    <w:name w:val="图1"/>
    <w:basedOn w:val="1"/>
    <w:qFormat/>
    <w:uiPriority w:val="0"/>
    <w:pPr>
      <w:numPr>
        <w:ilvl w:val="0"/>
        <w:numId w:val="3"/>
      </w:numPr>
      <w:ind w:firstLine="200" w:firstLineChars="200"/>
      <w:jc w:val="center"/>
    </w:pPr>
    <w:rPr>
      <w:rFonts w:eastAsia="仿宋_GB2312"/>
      <w:b/>
    </w:rPr>
  </w:style>
  <w:style w:type="paragraph" w:customStyle="1" w:styleId="120">
    <w:name w:val="无间隔2"/>
    <w:basedOn w:val="18"/>
    <w:qFormat/>
    <w:uiPriority w:val="1"/>
    <w:pPr>
      <w:numPr>
        <w:ilvl w:val="0"/>
        <w:numId w:val="4"/>
      </w:numPr>
      <w:tabs>
        <w:tab w:val="clear" w:pos="360"/>
      </w:tabs>
      <w:ind w:left="0" w:firstLine="480" w:firstLineChars="200"/>
    </w:pPr>
    <w:rPr>
      <w:rFonts w:hAnsi="宋体" w:eastAsia="仿宋_GB2312"/>
      <w:color w:val="000000"/>
      <w:szCs w:val="21"/>
    </w:rPr>
  </w:style>
  <w:style w:type="paragraph" w:customStyle="1" w:styleId="121">
    <w:name w:val="z-窗体顶端1"/>
    <w:basedOn w:val="1"/>
    <w:link w:val="122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character" w:customStyle="1" w:styleId="122">
    <w:name w:val="z-窗体顶端 Char"/>
    <w:basedOn w:val="34"/>
    <w:link w:val="121"/>
    <w:qFormat/>
    <w:uiPriority w:val="34"/>
    <w:rPr>
      <w:rFonts w:ascii="Calibri" w:hAnsi="Calibri" w:eastAsia="Calibri" w:cs="Times New Roman"/>
      <w:color w:val="000000"/>
      <w:kern w:val="0"/>
      <w:sz w:val="22"/>
      <w:szCs w:val="20"/>
      <w:lang w:val="zh-CN" w:eastAsia="zh-CN"/>
    </w:rPr>
  </w:style>
  <w:style w:type="character" w:customStyle="1" w:styleId="123">
    <w:name w:val="HTML 预设格式 Char"/>
    <w:basedOn w:val="34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5">
    <w:name w:val="列出段落12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6">
    <w:name w:val="z-窗体顶端11"/>
    <w:basedOn w:val="1"/>
    <w:qFormat/>
    <w:uiPriority w:val="34"/>
    <w:pPr>
      <w:adjustRightInd w:val="0"/>
      <w:spacing w:line="276" w:lineRule="auto"/>
      <w:ind w:firstLine="420" w:firstLineChars="200"/>
      <w:textAlignment w:val="baseline"/>
    </w:pPr>
    <w:rPr>
      <w:rFonts w:ascii="Calibri" w:hAnsi="Calibri" w:eastAsia="Calibri"/>
      <w:color w:val="000000"/>
      <w:sz w:val="22"/>
      <w:szCs w:val="20"/>
      <w:lang w:val="zh-CN"/>
    </w:rPr>
  </w:style>
  <w:style w:type="paragraph" w:customStyle="1" w:styleId="127">
    <w:name w:val="修订1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28">
    <w:name w:val="列出段落3"/>
    <w:basedOn w:val="1"/>
    <w:qFormat/>
    <w:uiPriority w:val="99"/>
    <w:pPr>
      <w:ind w:firstLine="420" w:firstLineChars="200"/>
    </w:pPr>
  </w:style>
  <w:style w:type="paragraph" w:customStyle="1" w:styleId="129">
    <w:name w:val="列出段落4"/>
    <w:basedOn w:val="1"/>
    <w:qFormat/>
    <w:uiPriority w:val="99"/>
    <w:pPr>
      <w:ind w:firstLine="420" w:firstLineChars="200"/>
    </w:pPr>
  </w:style>
  <w:style w:type="paragraph" w:customStyle="1" w:styleId="130">
    <w:name w:val="修订2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31">
    <w:name w:val="zw"/>
    <w:basedOn w:val="1"/>
    <w:link w:val="13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eastAsia="仿宋_GB2312"/>
      <w:kern w:val="2"/>
      <w:sz w:val="28"/>
      <w:szCs w:val="28"/>
    </w:rPr>
  </w:style>
  <w:style w:type="character" w:customStyle="1" w:styleId="132">
    <w:name w:val="zw Char"/>
    <w:link w:val="131"/>
    <w:qFormat/>
    <w:uiPriority w:val="0"/>
    <w:rPr>
      <w:rFonts w:ascii="仿宋_GB2312" w:hAnsi="Times New Roman" w:eastAsia="仿宋_GB2312" w:cs="Times New Roman"/>
      <w:kern w:val="2"/>
      <w:sz w:val="28"/>
      <w:szCs w:val="28"/>
    </w:rPr>
  </w:style>
  <w:style w:type="paragraph" w:styleId="133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4">
    <w:name w:val="redfilefwwh"/>
    <w:basedOn w:val="34"/>
    <w:qFormat/>
    <w:uiPriority w:val="0"/>
    <w:rPr>
      <w:color w:val="BA2636"/>
      <w:sz w:val="18"/>
      <w:szCs w:val="18"/>
    </w:rPr>
  </w:style>
  <w:style w:type="character" w:customStyle="1" w:styleId="135">
    <w:name w:val="displayarti"/>
    <w:basedOn w:val="34"/>
    <w:qFormat/>
    <w:uiPriority w:val="0"/>
    <w:rPr>
      <w:color w:val="FFFFFF"/>
      <w:shd w:val="clear" w:color="auto" w:fill="A00000"/>
    </w:rPr>
  </w:style>
  <w:style w:type="character" w:customStyle="1" w:styleId="136">
    <w:name w:val="gjfg"/>
    <w:basedOn w:val="34"/>
    <w:qFormat/>
    <w:uiPriority w:val="0"/>
  </w:style>
  <w:style w:type="character" w:customStyle="1" w:styleId="137">
    <w:name w:val="cfdate"/>
    <w:basedOn w:val="34"/>
    <w:qFormat/>
    <w:uiPriority w:val="0"/>
    <w:rPr>
      <w:color w:val="333333"/>
      <w:sz w:val="18"/>
      <w:szCs w:val="18"/>
    </w:rPr>
  </w:style>
  <w:style w:type="character" w:customStyle="1" w:styleId="138">
    <w:name w:val="redfilenumber"/>
    <w:basedOn w:val="34"/>
    <w:qFormat/>
    <w:uiPriority w:val="0"/>
    <w:rPr>
      <w:color w:val="BA2636"/>
      <w:sz w:val="18"/>
      <w:szCs w:val="18"/>
    </w:rPr>
  </w:style>
  <w:style w:type="character" w:customStyle="1" w:styleId="139">
    <w:name w:val="qxdate"/>
    <w:basedOn w:val="34"/>
    <w:qFormat/>
    <w:uiPriority w:val="0"/>
    <w:rPr>
      <w:color w:val="333333"/>
      <w:sz w:val="18"/>
      <w:szCs w:val="18"/>
    </w:rPr>
  </w:style>
  <w:style w:type="paragraph" w:customStyle="1" w:styleId="140">
    <w:name w:val="Char Char Char1"/>
    <w:basedOn w:val="1"/>
    <w:qFormat/>
    <w:uiPriority w:val="0"/>
    <w:pPr>
      <w:widowControl w:val="0"/>
      <w:jc w:val="both"/>
    </w:pPr>
    <w:rPr>
      <w:rFonts w:ascii="Tahoma" w:hAnsi="Tahoma"/>
      <w:kern w:val="2"/>
      <w:szCs w:val="20"/>
    </w:rPr>
  </w:style>
  <w:style w:type="paragraph" w:styleId="141">
    <w:name w:val="No Spacing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_Style 85"/>
    <w:qFormat/>
    <w:uiPriority w:val="99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43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144">
    <w:name w:val="Body A"/>
    <w:qFormat/>
    <w:uiPriority w:val="0"/>
    <w:rPr>
      <w:rFonts w:hint="eastAsia" w:ascii="Arial Unicode MS" w:hAnsi="Arial Unicode MS" w:cs="Arial Unicode MS" w:eastAsiaTheme="minorEastAsia"/>
      <w:color w:val="000000"/>
      <w:sz w:val="22"/>
      <w:szCs w:val="22"/>
      <w:u w:color="000000"/>
      <w:lang w:val="zh-TW" w:eastAsia="zh-TW" w:bidi="ar-SA"/>
    </w:rPr>
  </w:style>
  <w:style w:type="paragraph" w:customStyle="1" w:styleId="145">
    <w:name w:val="正文-公1"/>
    <w:next w:val="29"/>
    <w:qFormat/>
    <w:uiPriority w:val="99"/>
    <w:pPr>
      <w:widowControl w:val="0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146">
    <w:name w:val="_Style 2"/>
    <w:next w:val="1"/>
    <w:qFormat/>
    <w:uiPriority w:val="0"/>
    <w:pPr>
      <w:wordWrap w:val="0"/>
    </w:pPr>
    <w:rPr>
      <w:rFonts w:ascii="Calibri" w:hAnsi="Calibri" w:eastAsia="Times New Roman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109</Words>
  <Characters>112</Characters>
  <Lines>167</Lines>
  <Paragraphs>47</Paragraphs>
  <TotalTime>1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2019-11-14T09:17:00Z</dcterms:created>
  <dc:creator>采购1</dc:creator>
  <cp:lastModifiedBy>周</cp:lastModifiedBy>
  <cp:lastPrinted>2021-12-09T12:02:00Z</cp:lastPrinted>
  <dcterms:modified xsi:type="dcterms:W3CDTF">2025-12-19T06:30:04Z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97A46EAD350142FAB42345DFACEF6664_13</vt:lpwstr>
  </property>
  <property fmtid="{D5CDD505-2E9C-101B-9397-08002B2CF9AE}" pid="4" name="KSOTemplateDocerSaveRecord">
    <vt:lpwstr>eyJoZGlkIjoiODk1NTQwOTIwMzJkMDNkZjdkN2YyM2NlN2Q3NTMzNGMiLCJ1c2VySWQiOiI1NDcxMjA3OTUifQ==</vt:lpwstr>
  </property>
</Properties>
</file>