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9DE2C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347AE148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3F2F4BA3">
      <w:pPr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友谊路230号（老交易所）租金评估机构</w:t>
      </w:r>
    </w:p>
    <w:p w14:paraId="650A5D1E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采购项目询价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文件</w:t>
      </w:r>
    </w:p>
    <w:p w14:paraId="6BE28EDF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C89A58E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41F3669">
      <w:pPr>
        <w:spacing w:line="360" w:lineRule="auto"/>
        <w:rPr>
          <w:rFonts w:ascii="宋体" w:hAnsi="宋体"/>
          <w:sz w:val="44"/>
          <w:szCs w:val="44"/>
        </w:rPr>
      </w:pPr>
    </w:p>
    <w:p w14:paraId="3F4105FC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172"/>
      </w:tblGrid>
      <w:tr w14:paraId="027DF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336A38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62EC9C6F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2AD6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4183EDD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0A44999B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52EE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BDB9B3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报价人</w:t>
            </w:r>
            <w:r>
              <w:rPr>
                <w:rFonts w:hint="eastAsia" w:ascii="宋体" w:hAnsi="宋体"/>
              </w:rPr>
              <w:t>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7650D6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2EF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3B5C17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详细地址：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C6968D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1AED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5E8B51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7CCBB7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7BF9FCDB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AB358DD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BC2E90E">
      <w:pPr>
        <w:spacing w:line="360" w:lineRule="auto"/>
        <w:jc w:val="center"/>
        <w:rPr>
          <w:rFonts w:hint="eastAsia" w:ascii="宋体" w:hAnsi="宋体"/>
          <w:sz w:val="36"/>
          <w:szCs w:val="36"/>
        </w:rPr>
      </w:pPr>
    </w:p>
    <w:p w14:paraId="5C8D8C80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2025年 月</w:t>
      </w:r>
    </w:p>
    <w:p w14:paraId="0F051D8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</w:p>
    <w:p w14:paraId="4C7F4C0A">
      <w:pP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78309F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响应报价函</w:t>
      </w:r>
    </w:p>
    <w:p w14:paraId="137B4396">
      <w:pPr>
        <w:spacing w:line="440" w:lineRule="exac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4DF72B26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76603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（供应商全称）参加贵方组织的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友谊路230号（老交易所）租金评估机构采购项目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BD44FF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我方的综合总报价为：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元人民币（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包干价，含人工费、税费等等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C436EEC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服务地点：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DDA1453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服务时间：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24BC115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21156C4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本报价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支付的全部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费用，完成本项目过程中的产生的其他所有费用均由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我司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自行支付。本报价在响应性有效期内固定不变，并在合同有效期内不受利率波动的影响。</w:t>
      </w:r>
    </w:p>
    <w:p w14:paraId="31F7628A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本响应性自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之日起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天内有效。</w:t>
      </w:r>
    </w:p>
    <w:p w14:paraId="74C64BA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保证在成交后忠实地执行与采购人所签署的合同，并承担合同规定的责任义务。</w:t>
      </w:r>
    </w:p>
    <w:p w14:paraId="6BA5674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报价函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提供的报价、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营业执照复印件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等文件均真实、有效、准确。若有违背，我方愿意承担由此而产生的一切后果。</w:t>
      </w:r>
    </w:p>
    <w:p w14:paraId="7F02707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4.我方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具有履行本项目的能力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571C5DD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我们郑重声明：我方参加本次采购活动之前的三年内，在经营活动中无重大违法活动。</w:t>
      </w:r>
    </w:p>
    <w:p w14:paraId="07AE1C54">
      <w:pPr>
        <w:spacing w:line="440" w:lineRule="exact"/>
        <w:ind w:right="48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21B24A">
      <w:pPr>
        <w:spacing w:line="440" w:lineRule="exact"/>
        <w:ind w:left="-12" w:leftChars="-5" w:firstLine="574" w:firstLineChars="205"/>
        <w:jc w:val="righ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9E64DD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供应商名称（盖章）：XXXXXXX有限公司             </w:t>
      </w:r>
    </w:p>
    <w:p w14:paraId="3D6F89EC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7DB690B">
      <w:pPr>
        <w:spacing w:line="440" w:lineRule="exact"/>
        <w:ind w:left="-12" w:leftChars="-5" w:firstLine="574" w:firstLineChars="205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联系人：</w:t>
      </w:r>
    </w:p>
    <w:p w14:paraId="38B17398">
      <w:pPr>
        <w:spacing w:line="440" w:lineRule="exact"/>
        <w:ind w:firstLine="4200" w:firstLineChars="1500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40"/>
          <w:pgMar w:top="1531" w:right="1418" w:bottom="1361" w:left="1418" w:header="720" w:footer="720" w:gutter="0"/>
          <w:cols w:space="720" w:num="1"/>
          <w:docGrid w:linePitch="285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6F0AB74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具有履行本项目的能力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佐证材料（需加盖公章）：</w:t>
      </w:r>
    </w:p>
    <w:p w14:paraId="01C4C75D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1.具有独立承担民事责任的能力:须提供合法有效的营业执照（营业范围包含资产评估）；</w:t>
      </w:r>
    </w:p>
    <w:p w14:paraId="13D4678A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2.具有良好的商业信誉和健全的财务会计制度：供应商自行承诺，格式自拟并加盖供应商单位公章； </w:t>
      </w:r>
    </w:p>
    <w:p w14:paraId="0A8F31FF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3.具备履行合同所必需的人员和专业技术能力（自行承诺加盖供应商单位公章）；</w:t>
      </w:r>
    </w:p>
    <w:p w14:paraId="2C25287E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4.经贵州省财政厅备案的资产评估机构（提供复印件并加盖供应商单位公章）；</w:t>
      </w:r>
    </w:p>
    <w:p w14:paraId="2E1B0B88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5.参加采购、招投标等活动近三年内，在经营活动中没有重大违法记录和行贿记录：提供参加本次采购活动前 3 年内在经营活动中没有重大违法记录和行贿记录的书面声明（自行承诺加盖供应商单位公章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）； </w:t>
      </w:r>
    </w:p>
    <w:p w14:paraId="31094275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6.提供在“信用中国”网站（www.creditchina.gov.cn）、中国政府采购网（www.ccgp.gov.cn）等渠道查询中未列入失信被执行人、重大税收违法案件当事人名单、政府采购严重违法失信行为记录名单的承诺；</w:t>
      </w:r>
    </w:p>
    <w:p w14:paraId="14CC6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br w:type="page"/>
      </w:r>
    </w:p>
    <w:p w14:paraId="4BD67A5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其他资料（如有，格式自拟）</w:t>
      </w:r>
    </w:p>
    <w:p w14:paraId="78270026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1.服务方案</w:t>
      </w:r>
    </w:p>
    <w:p w14:paraId="1CE704F5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2.工作计划安排和实施步骤</w:t>
      </w:r>
    </w:p>
    <w:p w14:paraId="5E63FB6E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3.服务质量保障措施</w:t>
      </w:r>
    </w:p>
    <w:p w14:paraId="48CA943D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4.廉洁及保密措施</w:t>
      </w:r>
    </w:p>
    <w:p w14:paraId="547B04B0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5.投入本项目人员资质</w:t>
      </w:r>
    </w:p>
    <w:p w14:paraId="51786D22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6.类似业绩</w:t>
      </w:r>
    </w:p>
    <w:p w14:paraId="02D09284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A1400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958E15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25DC6D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even"/>
      <w:pgSz w:w="11906" w:h="16838"/>
      <w:pgMar w:top="153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34AE">
    <w:pPr>
      <w:pStyle w:val="22"/>
      <w:rPr>
        <w:rFonts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F4B746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4B746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7E74E">
    <w:pPr>
      <w:pStyle w:val="22"/>
      <w:framePr w:wrap="around" w:vAnchor="text" w:hAnchor="margin" w:xAlign="right" w:y="1"/>
      <w:rPr>
        <w:rStyle w:val="36"/>
      </w:rPr>
    </w:pPr>
    <w:r>
      <w:fldChar w:fldCharType="begin"/>
    </w:r>
    <w:r>
      <w:rPr>
        <w:rStyle w:val="36"/>
      </w:rPr>
      <w:instrText xml:space="preserve">PAGE  </w:instrText>
    </w:r>
    <w:r>
      <w:fldChar w:fldCharType="separate"/>
    </w:r>
    <w:r>
      <w:rPr>
        <w:rStyle w:val="36"/>
      </w:rPr>
      <w:t>58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A865">
    <w:pPr>
      <w:pStyle w:val="2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2"/>
      <w:numFmt w:val="decimal"/>
      <w:pStyle w:val="100"/>
      <w:lvlText w:val="%1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20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2"/>
    <w:multiLevelType w:val="multilevel"/>
    <w:tmpl w:val="00000012"/>
    <w:lvl w:ilvl="0" w:tentative="0">
      <w:start w:val="1"/>
      <w:numFmt w:val="bullet"/>
      <w:pStyle w:val="96"/>
      <w:lvlText w:val="*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E3A315D"/>
    <w:multiLevelType w:val="multilevel"/>
    <w:tmpl w:val="2E3A315D"/>
    <w:lvl w:ilvl="0" w:tentative="0">
      <w:start w:val="1"/>
      <w:numFmt w:val="japaneseCounting"/>
      <w:pStyle w:val="119"/>
      <w:lvlText w:val="第%1节"/>
      <w:lvlJc w:val="left"/>
      <w:pPr>
        <w:ind w:left="960" w:hanging="9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Njg5Y2I5ZWE0YTQ4MGEzYzgyYWE3MzAxMzNmM2QifQ=="/>
  </w:docVars>
  <w:rsids>
    <w:rsidRoot w:val="00B70E17"/>
    <w:rsid w:val="000010CA"/>
    <w:rsid w:val="00006AF2"/>
    <w:rsid w:val="00006E7B"/>
    <w:rsid w:val="00010AA5"/>
    <w:rsid w:val="00011998"/>
    <w:rsid w:val="00014F5C"/>
    <w:rsid w:val="00016151"/>
    <w:rsid w:val="00024F31"/>
    <w:rsid w:val="000266FC"/>
    <w:rsid w:val="0003621A"/>
    <w:rsid w:val="00040FC4"/>
    <w:rsid w:val="0004753D"/>
    <w:rsid w:val="00051FCC"/>
    <w:rsid w:val="000538A1"/>
    <w:rsid w:val="000567DA"/>
    <w:rsid w:val="00062DE5"/>
    <w:rsid w:val="000705A7"/>
    <w:rsid w:val="0007147B"/>
    <w:rsid w:val="0007224A"/>
    <w:rsid w:val="000749C8"/>
    <w:rsid w:val="0007699F"/>
    <w:rsid w:val="000772E3"/>
    <w:rsid w:val="0008145A"/>
    <w:rsid w:val="000825E0"/>
    <w:rsid w:val="0008337F"/>
    <w:rsid w:val="00085AEB"/>
    <w:rsid w:val="00087959"/>
    <w:rsid w:val="00091A2C"/>
    <w:rsid w:val="00091BDB"/>
    <w:rsid w:val="0009271D"/>
    <w:rsid w:val="0009489A"/>
    <w:rsid w:val="00095ADC"/>
    <w:rsid w:val="000A097A"/>
    <w:rsid w:val="000B1874"/>
    <w:rsid w:val="000B47CB"/>
    <w:rsid w:val="000B773E"/>
    <w:rsid w:val="000C051C"/>
    <w:rsid w:val="000C0C39"/>
    <w:rsid w:val="000C1395"/>
    <w:rsid w:val="000C5149"/>
    <w:rsid w:val="000C6FB4"/>
    <w:rsid w:val="000C70A8"/>
    <w:rsid w:val="000D18BD"/>
    <w:rsid w:val="000D5EA3"/>
    <w:rsid w:val="000E12D2"/>
    <w:rsid w:val="000E1E73"/>
    <w:rsid w:val="000E2645"/>
    <w:rsid w:val="000E32C6"/>
    <w:rsid w:val="000E57F1"/>
    <w:rsid w:val="000E5D37"/>
    <w:rsid w:val="000E6491"/>
    <w:rsid w:val="000E7756"/>
    <w:rsid w:val="000F2581"/>
    <w:rsid w:val="000F3089"/>
    <w:rsid w:val="000F3B47"/>
    <w:rsid w:val="000F551C"/>
    <w:rsid w:val="000F5A4D"/>
    <w:rsid w:val="00100CDD"/>
    <w:rsid w:val="0010114F"/>
    <w:rsid w:val="00102452"/>
    <w:rsid w:val="00105671"/>
    <w:rsid w:val="0010581E"/>
    <w:rsid w:val="00107955"/>
    <w:rsid w:val="001167D7"/>
    <w:rsid w:val="00117EC4"/>
    <w:rsid w:val="001203F9"/>
    <w:rsid w:val="001223B3"/>
    <w:rsid w:val="001224DD"/>
    <w:rsid w:val="00127554"/>
    <w:rsid w:val="0013092B"/>
    <w:rsid w:val="00133255"/>
    <w:rsid w:val="00140897"/>
    <w:rsid w:val="00141087"/>
    <w:rsid w:val="001458C0"/>
    <w:rsid w:val="00145C52"/>
    <w:rsid w:val="0014699E"/>
    <w:rsid w:val="0014785A"/>
    <w:rsid w:val="0015259A"/>
    <w:rsid w:val="00154EA4"/>
    <w:rsid w:val="001561E9"/>
    <w:rsid w:val="001577B2"/>
    <w:rsid w:val="00166BFA"/>
    <w:rsid w:val="0017555A"/>
    <w:rsid w:val="00177333"/>
    <w:rsid w:val="0018284A"/>
    <w:rsid w:val="00184AC7"/>
    <w:rsid w:val="00186A65"/>
    <w:rsid w:val="00190F66"/>
    <w:rsid w:val="00192463"/>
    <w:rsid w:val="00193161"/>
    <w:rsid w:val="00193787"/>
    <w:rsid w:val="001A19DC"/>
    <w:rsid w:val="001A58A1"/>
    <w:rsid w:val="001B2A3C"/>
    <w:rsid w:val="001B4B06"/>
    <w:rsid w:val="001C4153"/>
    <w:rsid w:val="001C7540"/>
    <w:rsid w:val="001C7601"/>
    <w:rsid w:val="001D2D57"/>
    <w:rsid w:val="001D42A6"/>
    <w:rsid w:val="001D57E5"/>
    <w:rsid w:val="001D672B"/>
    <w:rsid w:val="001D795A"/>
    <w:rsid w:val="001E0054"/>
    <w:rsid w:val="001E0725"/>
    <w:rsid w:val="001E0A29"/>
    <w:rsid w:val="001E1AE7"/>
    <w:rsid w:val="001E3B73"/>
    <w:rsid w:val="001E66E6"/>
    <w:rsid w:val="00203EC7"/>
    <w:rsid w:val="00205E57"/>
    <w:rsid w:val="00213D54"/>
    <w:rsid w:val="002147CA"/>
    <w:rsid w:val="002172C9"/>
    <w:rsid w:val="00220D0F"/>
    <w:rsid w:val="0022278E"/>
    <w:rsid w:val="0022452D"/>
    <w:rsid w:val="00226DDE"/>
    <w:rsid w:val="00231E3E"/>
    <w:rsid w:val="00232E6C"/>
    <w:rsid w:val="00235517"/>
    <w:rsid w:val="00243B7C"/>
    <w:rsid w:val="00245949"/>
    <w:rsid w:val="00245DC8"/>
    <w:rsid w:val="002520C1"/>
    <w:rsid w:val="00253481"/>
    <w:rsid w:val="002553AC"/>
    <w:rsid w:val="002553FC"/>
    <w:rsid w:val="00255624"/>
    <w:rsid w:val="00255F43"/>
    <w:rsid w:val="0025600E"/>
    <w:rsid w:val="0025629E"/>
    <w:rsid w:val="0026429B"/>
    <w:rsid w:val="0026522A"/>
    <w:rsid w:val="00270CB9"/>
    <w:rsid w:val="00271928"/>
    <w:rsid w:val="00274992"/>
    <w:rsid w:val="002752C0"/>
    <w:rsid w:val="00280A3B"/>
    <w:rsid w:val="00280BF5"/>
    <w:rsid w:val="0028434A"/>
    <w:rsid w:val="00284771"/>
    <w:rsid w:val="00292B17"/>
    <w:rsid w:val="002956B8"/>
    <w:rsid w:val="002A2F45"/>
    <w:rsid w:val="002A4B67"/>
    <w:rsid w:val="002B0423"/>
    <w:rsid w:val="002B04F6"/>
    <w:rsid w:val="002B1093"/>
    <w:rsid w:val="002B1568"/>
    <w:rsid w:val="002B2250"/>
    <w:rsid w:val="002B2B91"/>
    <w:rsid w:val="002B7C90"/>
    <w:rsid w:val="002C1F44"/>
    <w:rsid w:val="002D1159"/>
    <w:rsid w:val="002D300A"/>
    <w:rsid w:val="002D6C2D"/>
    <w:rsid w:val="002E547B"/>
    <w:rsid w:val="002F0B56"/>
    <w:rsid w:val="002F19E2"/>
    <w:rsid w:val="002F1BA9"/>
    <w:rsid w:val="002F234A"/>
    <w:rsid w:val="002F27C3"/>
    <w:rsid w:val="002F3717"/>
    <w:rsid w:val="002F6220"/>
    <w:rsid w:val="0030206F"/>
    <w:rsid w:val="0030342A"/>
    <w:rsid w:val="00307C61"/>
    <w:rsid w:val="0031491E"/>
    <w:rsid w:val="00320F37"/>
    <w:rsid w:val="00323E3F"/>
    <w:rsid w:val="00325C2A"/>
    <w:rsid w:val="00330AC3"/>
    <w:rsid w:val="00332345"/>
    <w:rsid w:val="00332FBF"/>
    <w:rsid w:val="003365D0"/>
    <w:rsid w:val="00337015"/>
    <w:rsid w:val="003407FD"/>
    <w:rsid w:val="00344930"/>
    <w:rsid w:val="00346FE6"/>
    <w:rsid w:val="00350D6A"/>
    <w:rsid w:val="00354C8F"/>
    <w:rsid w:val="00356143"/>
    <w:rsid w:val="003605BF"/>
    <w:rsid w:val="00363211"/>
    <w:rsid w:val="00363464"/>
    <w:rsid w:val="00365568"/>
    <w:rsid w:val="00370765"/>
    <w:rsid w:val="003750FF"/>
    <w:rsid w:val="00376109"/>
    <w:rsid w:val="0037634D"/>
    <w:rsid w:val="00377848"/>
    <w:rsid w:val="00382740"/>
    <w:rsid w:val="003868D0"/>
    <w:rsid w:val="00387BDE"/>
    <w:rsid w:val="00390D7A"/>
    <w:rsid w:val="00393097"/>
    <w:rsid w:val="003A3CF2"/>
    <w:rsid w:val="003A57A2"/>
    <w:rsid w:val="003A7E22"/>
    <w:rsid w:val="003B2FDB"/>
    <w:rsid w:val="003B5994"/>
    <w:rsid w:val="003C1CE6"/>
    <w:rsid w:val="003C58A6"/>
    <w:rsid w:val="003C76EE"/>
    <w:rsid w:val="003D6F5D"/>
    <w:rsid w:val="003E0E50"/>
    <w:rsid w:val="003E1BDA"/>
    <w:rsid w:val="003E603E"/>
    <w:rsid w:val="003E684F"/>
    <w:rsid w:val="003E6DCA"/>
    <w:rsid w:val="003F12A6"/>
    <w:rsid w:val="003F141A"/>
    <w:rsid w:val="003F41A4"/>
    <w:rsid w:val="003F52B4"/>
    <w:rsid w:val="003F76F5"/>
    <w:rsid w:val="00401818"/>
    <w:rsid w:val="00414B96"/>
    <w:rsid w:val="004272C8"/>
    <w:rsid w:val="0042761C"/>
    <w:rsid w:val="004310A3"/>
    <w:rsid w:val="0043190D"/>
    <w:rsid w:val="00434308"/>
    <w:rsid w:val="00435BEB"/>
    <w:rsid w:val="00437F83"/>
    <w:rsid w:val="00442C25"/>
    <w:rsid w:val="00445351"/>
    <w:rsid w:val="00450878"/>
    <w:rsid w:val="0045141E"/>
    <w:rsid w:val="00454DBE"/>
    <w:rsid w:val="00455D8D"/>
    <w:rsid w:val="00456CF1"/>
    <w:rsid w:val="00467236"/>
    <w:rsid w:val="00467ECE"/>
    <w:rsid w:val="00470524"/>
    <w:rsid w:val="0047098B"/>
    <w:rsid w:val="00474DFB"/>
    <w:rsid w:val="0047743F"/>
    <w:rsid w:val="0048632B"/>
    <w:rsid w:val="00490E73"/>
    <w:rsid w:val="00491EF0"/>
    <w:rsid w:val="004926EF"/>
    <w:rsid w:val="00493A69"/>
    <w:rsid w:val="00494762"/>
    <w:rsid w:val="00497861"/>
    <w:rsid w:val="004A1024"/>
    <w:rsid w:val="004A27E7"/>
    <w:rsid w:val="004A6B23"/>
    <w:rsid w:val="004B329E"/>
    <w:rsid w:val="004B5990"/>
    <w:rsid w:val="004D1E2A"/>
    <w:rsid w:val="004D6900"/>
    <w:rsid w:val="004E2869"/>
    <w:rsid w:val="004F2C2C"/>
    <w:rsid w:val="004F423E"/>
    <w:rsid w:val="004F76E0"/>
    <w:rsid w:val="004F78ED"/>
    <w:rsid w:val="004F7B71"/>
    <w:rsid w:val="00500531"/>
    <w:rsid w:val="00502106"/>
    <w:rsid w:val="005064AC"/>
    <w:rsid w:val="0050675B"/>
    <w:rsid w:val="00507DA1"/>
    <w:rsid w:val="00510CF4"/>
    <w:rsid w:val="00511C81"/>
    <w:rsid w:val="0052012A"/>
    <w:rsid w:val="00521189"/>
    <w:rsid w:val="00522CF6"/>
    <w:rsid w:val="0052382F"/>
    <w:rsid w:val="00523873"/>
    <w:rsid w:val="005247F9"/>
    <w:rsid w:val="00526C30"/>
    <w:rsid w:val="005273F5"/>
    <w:rsid w:val="00532346"/>
    <w:rsid w:val="005409E7"/>
    <w:rsid w:val="00543B03"/>
    <w:rsid w:val="005469C6"/>
    <w:rsid w:val="005475BE"/>
    <w:rsid w:val="00547EEC"/>
    <w:rsid w:val="00547EED"/>
    <w:rsid w:val="005504D9"/>
    <w:rsid w:val="00557409"/>
    <w:rsid w:val="00561F31"/>
    <w:rsid w:val="00563011"/>
    <w:rsid w:val="00565C87"/>
    <w:rsid w:val="00565CEF"/>
    <w:rsid w:val="005665ED"/>
    <w:rsid w:val="0056743F"/>
    <w:rsid w:val="00576A50"/>
    <w:rsid w:val="00576F6A"/>
    <w:rsid w:val="00583A43"/>
    <w:rsid w:val="00585E4B"/>
    <w:rsid w:val="005865B0"/>
    <w:rsid w:val="005871BB"/>
    <w:rsid w:val="005872E7"/>
    <w:rsid w:val="005951FD"/>
    <w:rsid w:val="005A077F"/>
    <w:rsid w:val="005A41FD"/>
    <w:rsid w:val="005A6482"/>
    <w:rsid w:val="005B13DF"/>
    <w:rsid w:val="005B3941"/>
    <w:rsid w:val="005B4243"/>
    <w:rsid w:val="005B4E32"/>
    <w:rsid w:val="005C0CFE"/>
    <w:rsid w:val="005C336E"/>
    <w:rsid w:val="005D2A70"/>
    <w:rsid w:val="005D594B"/>
    <w:rsid w:val="005D7ECD"/>
    <w:rsid w:val="005E0521"/>
    <w:rsid w:val="005E113C"/>
    <w:rsid w:val="005E7B34"/>
    <w:rsid w:val="005F20E8"/>
    <w:rsid w:val="005F2880"/>
    <w:rsid w:val="005F2CD7"/>
    <w:rsid w:val="005F2DDB"/>
    <w:rsid w:val="005F3B83"/>
    <w:rsid w:val="005F5AED"/>
    <w:rsid w:val="005F668B"/>
    <w:rsid w:val="00602151"/>
    <w:rsid w:val="006066F9"/>
    <w:rsid w:val="00614E24"/>
    <w:rsid w:val="006156BE"/>
    <w:rsid w:val="00617B51"/>
    <w:rsid w:val="00617CFB"/>
    <w:rsid w:val="006205B1"/>
    <w:rsid w:val="00622643"/>
    <w:rsid w:val="006260A5"/>
    <w:rsid w:val="00626544"/>
    <w:rsid w:val="006315E6"/>
    <w:rsid w:val="00632065"/>
    <w:rsid w:val="006412C3"/>
    <w:rsid w:val="006426EC"/>
    <w:rsid w:val="00644A46"/>
    <w:rsid w:val="00655050"/>
    <w:rsid w:val="00655248"/>
    <w:rsid w:val="006611D6"/>
    <w:rsid w:val="0066218C"/>
    <w:rsid w:val="0066313B"/>
    <w:rsid w:val="006667C4"/>
    <w:rsid w:val="00670DF1"/>
    <w:rsid w:val="00671F25"/>
    <w:rsid w:val="00673680"/>
    <w:rsid w:val="00680992"/>
    <w:rsid w:val="00681066"/>
    <w:rsid w:val="006813B8"/>
    <w:rsid w:val="0068331A"/>
    <w:rsid w:val="00684641"/>
    <w:rsid w:val="00684984"/>
    <w:rsid w:val="0069271A"/>
    <w:rsid w:val="00693D4F"/>
    <w:rsid w:val="0069502C"/>
    <w:rsid w:val="00695703"/>
    <w:rsid w:val="006A19C8"/>
    <w:rsid w:val="006A3BD6"/>
    <w:rsid w:val="006B3976"/>
    <w:rsid w:val="006B4D4A"/>
    <w:rsid w:val="006B7DB1"/>
    <w:rsid w:val="006C3DE6"/>
    <w:rsid w:val="006C3FE7"/>
    <w:rsid w:val="006C589D"/>
    <w:rsid w:val="006C6FF7"/>
    <w:rsid w:val="006D5286"/>
    <w:rsid w:val="006E27C9"/>
    <w:rsid w:val="006E4E2B"/>
    <w:rsid w:val="006E5CB6"/>
    <w:rsid w:val="006F4F33"/>
    <w:rsid w:val="006F73C1"/>
    <w:rsid w:val="006F7703"/>
    <w:rsid w:val="006F7CB4"/>
    <w:rsid w:val="00702CFF"/>
    <w:rsid w:val="007074A2"/>
    <w:rsid w:val="00711AD9"/>
    <w:rsid w:val="00711AFE"/>
    <w:rsid w:val="007126FA"/>
    <w:rsid w:val="00713E3E"/>
    <w:rsid w:val="007150FA"/>
    <w:rsid w:val="007202C9"/>
    <w:rsid w:val="00722A08"/>
    <w:rsid w:val="00724DCF"/>
    <w:rsid w:val="00724F84"/>
    <w:rsid w:val="00733F63"/>
    <w:rsid w:val="007348F2"/>
    <w:rsid w:val="00736B6F"/>
    <w:rsid w:val="0073715A"/>
    <w:rsid w:val="007423AF"/>
    <w:rsid w:val="0074416A"/>
    <w:rsid w:val="00750115"/>
    <w:rsid w:val="007529CB"/>
    <w:rsid w:val="007537B7"/>
    <w:rsid w:val="00761D83"/>
    <w:rsid w:val="0076560A"/>
    <w:rsid w:val="00770578"/>
    <w:rsid w:val="00781221"/>
    <w:rsid w:val="00782FFC"/>
    <w:rsid w:val="0078410B"/>
    <w:rsid w:val="00790E4F"/>
    <w:rsid w:val="00793019"/>
    <w:rsid w:val="00793732"/>
    <w:rsid w:val="007953EE"/>
    <w:rsid w:val="007A16C0"/>
    <w:rsid w:val="007A2E05"/>
    <w:rsid w:val="007A39D5"/>
    <w:rsid w:val="007A785C"/>
    <w:rsid w:val="007A7FE0"/>
    <w:rsid w:val="007B1157"/>
    <w:rsid w:val="007B30C7"/>
    <w:rsid w:val="007B69CE"/>
    <w:rsid w:val="007C0F11"/>
    <w:rsid w:val="007D26AA"/>
    <w:rsid w:val="007D3950"/>
    <w:rsid w:val="007E30DF"/>
    <w:rsid w:val="007E5042"/>
    <w:rsid w:val="007E6673"/>
    <w:rsid w:val="007F1AA7"/>
    <w:rsid w:val="007F4B81"/>
    <w:rsid w:val="007F51EF"/>
    <w:rsid w:val="00801DC2"/>
    <w:rsid w:val="008075D0"/>
    <w:rsid w:val="00812E4A"/>
    <w:rsid w:val="0081533B"/>
    <w:rsid w:val="00815CBE"/>
    <w:rsid w:val="0081633B"/>
    <w:rsid w:val="00817092"/>
    <w:rsid w:val="00820D3C"/>
    <w:rsid w:val="00821E2A"/>
    <w:rsid w:val="00830811"/>
    <w:rsid w:val="008314A5"/>
    <w:rsid w:val="008319AA"/>
    <w:rsid w:val="008335C0"/>
    <w:rsid w:val="00835ADB"/>
    <w:rsid w:val="0083774A"/>
    <w:rsid w:val="00837787"/>
    <w:rsid w:val="008427FD"/>
    <w:rsid w:val="00843845"/>
    <w:rsid w:val="00844705"/>
    <w:rsid w:val="008457F0"/>
    <w:rsid w:val="00850B95"/>
    <w:rsid w:val="008528D7"/>
    <w:rsid w:val="00852DE4"/>
    <w:rsid w:val="008605CB"/>
    <w:rsid w:val="008615DB"/>
    <w:rsid w:val="00862968"/>
    <w:rsid w:val="008729A7"/>
    <w:rsid w:val="008804F0"/>
    <w:rsid w:val="00885324"/>
    <w:rsid w:val="00886AB5"/>
    <w:rsid w:val="00887BB2"/>
    <w:rsid w:val="008934D2"/>
    <w:rsid w:val="008939AF"/>
    <w:rsid w:val="00893EA7"/>
    <w:rsid w:val="008A252F"/>
    <w:rsid w:val="008A4C28"/>
    <w:rsid w:val="008A5BFF"/>
    <w:rsid w:val="008B02C4"/>
    <w:rsid w:val="008C0FC6"/>
    <w:rsid w:val="008C6E8D"/>
    <w:rsid w:val="008D0836"/>
    <w:rsid w:val="008D33A0"/>
    <w:rsid w:val="008D5666"/>
    <w:rsid w:val="008D62D3"/>
    <w:rsid w:val="008E1E51"/>
    <w:rsid w:val="008E29FA"/>
    <w:rsid w:val="008E3C41"/>
    <w:rsid w:val="008F15B3"/>
    <w:rsid w:val="008F545C"/>
    <w:rsid w:val="008F67A2"/>
    <w:rsid w:val="008F69B5"/>
    <w:rsid w:val="00904CD4"/>
    <w:rsid w:val="00907000"/>
    <w:rsid w:val="00907AC3"/>
    <w:rsid w:val="009137A1"/>
    <w:rsid w:val="00913A79"/>
    <w:rsid w:val="00913E5D"/>
    <w:rsid w:val="009163DD"/>
    <w:rsid w:val="0092383A"/>
    <w:rsid w:val="00923B41"/>
    <w:rsid w:val="00925D09"/>
    <w:rsid w:val="00927231"/>
    <w:rsid w:val="00931034"/>
    <w:rsid w:val="0093226C"/>
    <w:rsid w:val="009350BF"/>
    <w:rsid w:val="00935DEE"/>
    <w:rsid w:val="009432DD"/>
    <w:rsid w:val="00944F55"/>
    <w:rsid w:val="00945F69"/>
    <w:rsid w:val="00946EB4"/>
    <w:rsid w:val="00965EEB"/>
    <w:rsid w:val="00971173"/>
    <w:rsid w:val="009719E5"/>
    <w:rsid w:val="0097356C"/>
    <w:rsid w:val="009744CE"/>
    <w:rsid w:val="00976354"/>
    <w:rsid w:val="009843B3"/>
    <w:rsid w:val="00984B2A"/>
    <w:rsid w:val="00985006"/>
    <w:rsid w:val="00986B96"/>
    <w:rsid w:val="00987EAD"/>
    <w:rsid w:val="00990090"/>
    <w:rsid w:val="00991EBE"/>
    <w:rsid w:val="00992804"/>
    <w:rsid w:val="009955A3"/>
    <w:rsid w:val="009956A8"/>
    <w:rsid w:val="00995A7C"/>
    <w:rsid w:val="0099622E"/>
    <w:rsid w:val="009A1FFB"/>
    <w:rsid w:val="009A60CC"/>
    <w:rsid w:val="009A66DF"/>
    <w:rsid w:val="009A7550"/>
    <w:rsid w:val="009A7E43"/>
    <w:rsid w:val="009B08BB"/>
    <w:rsid w:val="009B734A"/>
    <w:rsid w:val="009C0C3D"/>
    <w:rsid w:val="009D09D5"/>
    <w:rsid w:val="009D2DFD"/>
    <w:rsid w:val="009E338F"/>
    <w:rsid w:val="009E400C"/>
    <w:rsid w:val="009E4B02"/>
    <w:rsid w:val="009E5722"/>
    <w:rsid w:val="009E629A"/>
    <w:rsid w:val="009F02CA"/>
    <w:rsid w:val="009F045A"/>
    <w:rsid w:val="009F45AA"/>
    <w:rsid w:val="009F474D"/>
    <w:rsid w:val="00A01377"/>
    <w:rsid w:val="00A0310B"/>
    <w:rsid w:val="00A07224"/>
    <w:rsid w:val="00A07B04"/>
    <w:rsid w:val="00A10E20"/>
    <w:rsid w:val="00A269AC"/>
    <w:rsid w:val="00A27228"/>
    <w:rsid w:val="00A31232"/>
    <w:rsid w:val="00A339C1"/>
    <w:rsid w:val="00A34227"/>
    <w:rsid w:val="00A36B88"/>
    <w:rsid w:val="00A42583"/>
    <w:rsid w:val="00A50207"/>
    <w:rsid w:val="00A539EA"/>
    <w:rsid w:val="00A55174"/>
    <w:rsid w:val="00A56D77"/>
    <w:rsid w:val="00A5792D"/>
    <w:rsid w:val="00A72A72"/>
    <w:rsid w:val="00A74F26"/>
    <w:rsid w:val="00A7500F"/>
    <w:rsid w:val="00A82827"/>
    <w:rsid w:val="00A868DC"/>
    <w:rsid w:val="00A911AA"/>
    <w:rsid w:val="00A96DFB"/>
    <w:rsid w:val="00AB513B"/>
    <w:rsid w:val="00AB5682"/>
    <w:rsid w:val="00AB5E00"/>
    <w:rsid w:val="00AB6097"/>
    <w:rsid w:val="00AB6778"/>
    <w:rsid w:val="00AC44C0"/>
    <w:rsid w:val="00AD16D8"/>
    <w:rsid w:val="00AD1F0D"/>
    <w:rsid w:val="00AD3D20"/>
    <w:rsid w:val="00AD59BD"/>
    <w:rsid w:val="00AE0C64"/>
    <w:rsid w:val="00AE10CA"/>
    <w:rsid w:val="00AF1222"/>
    <w:rsid w:val="00B004FD"/>
    <w:rsid w:val="00B01D27"/>
    <w:rsid w:val="00B0303A"/>
    <w:rsid w:val="00B05E0E"/>
    <w:rsid w:val="00B0713A"/>
    <w:rsid w:val="00B1104B"/>
    <w:rsid w:val="00B20F13"/>
    <w:rsid w:val="00B26962"/>
    <w:rsid w:val="00B27C65"/>
    <w:rsid w:val="00B35BAF"/>
    <w:rsid w:val="00B40594"/>
    <w:rsid w:val="00B43ED8"/>
    <w:rsid w:val="00B44DE4"/>
    <w:rsid w:val="00B4640A"/>
    <w:rsid w:val="00B47855"/>
    <w:rsid w:val="00B51CEC"/>
    <w:rsid w:val="00B52146"/>
    <w:rsid w:val="00B55046"/>
    <w:rsid w:val="00B62B34"/>
    <w:rsid w:val="00B6475B"/>
    <w:rsid w:val="00B673FD"/>
    <w:rsid w:val="00B67BF6"/>
    <w:rsid w:val="00B70E17"/>
    <w:rsid w:val="00B71533"/>
    <w:rsid w:val="00B735D1"/>
    <w:rsid w:val="00B77585"/>
    <w:rsid w:val="00B822E8"/>
    <w:rsid w:val="00B84283"/>
    <w:rsid w:val="00B86893"/>
    <w:rsid w:val="00B926B7"/>
    <w:rsid w:val="00B93E12"/>
    <w:rsid w:val="00B955EB"/>
    <w:rsid w:val="00B95CBC"/>
    <w:rsid w:val="00B960A0"/>
    <w:rsid w:val="00BA0851"/>
    <w:rsid w:val="00BA429A"/>
    <w:rsid w:val="00BA4DEC"/>
    <w:rsid w:val="00BB0AE4"/>
    <w:rsid w:val="00BB1255"/>
    <w:rsid w:val="00BB1EA3"/>
    <w:rsid w:val="00BB483B"/>
    <w:rsid w:val="00BB5D1A"/>
    <w:rsid w:val="00BB7F35"/>
    <w:rsid w:val="00BC2098"/>
    <w:rsid w:val="00BD1783"/>
    <w:rsid w:val="00BD2A05"/>
    <w:rsid w:val="00BD5FBD"/>
    <w:rsid w:val="00BE0553"/>
    <w:rsid w:val="00BF68C1"/>
    <w:rsid w:val="00BF745B"/>
    <w:rsid w:val="00C00B10"/>
    <w:rsid w:val="00C02DB1"/>
    <w:rsid w:val="00C11444"/>
    <w:rsid w:val="00C1697B"/>
    <w:rsid w:val="00C21899"/>
    <w:rsid w:val="00C32DD7"/>
    <w:rsid w:val="00C34C27"/>
    <w:rsid w:val="00C369A7"/>
    <w:rsid w:val="00C47AB8"/>
    <w:rsid w:val="00C50257"/>
    <w:rsid w:val="00C50FEF"/>
    <w:rsid w:val="00C62CC2"/>
    <w:rsid w:val="00C641F3"/>
    <w:rsid w:val="00C6720A"/>
    <w:rsid w:val="00C75873"/>
    <w:rsid w:val="00C80B17"/>
    <w:rsid w:val="00C81072"/>
    <w:rsid w:val="00C87B62"/>
    <w:rsid w:val="00C93BB5"/>
    <w:rsid w:val="00C9430E"/>
    <w:rsid w:val="00CA0CA3"/>
    <w:rsid w:val="00CA2DE1"/>
    <w:rsid w:val="00CA2E03"/>
    <w:rsid w:val="00CA4B63"/>
    <w:rsid w:val="00CA637C"/>
    <w:rsid w:val="00CC0F4D"/>
    <w:rsid w:val="00CC307A"/>
    <w:rsid w:val="00CC344D"/>
    <w:rsid w:val="00CC55DB"/>
    <w:rsid w:val="00CC78FD"/>
    <w:rsid w:val="00CD0082"/>
    <w:rsid w:val="00CD68BC"/>
    <w:rsid w:val="00CD6DA3"/>
    <w:rsid w:val="00CE6114"/>
    <w:rsid w:val="00CF423E"/>
    <w:rsid w:val="00D00ECD"/>
    <w:rsid w:val="00D041AD"/>
    <w:rsid w:val="00D06A13"/>
    <w:rsid w:val="00D11EC6"/>
    <w:rsid w:val="00D13828"/>
    <w:rsid w:val="00D14859"/>
    <w:rsid w:val="00D15003"/>
    <w:rsid w:val="00D217BE"/>
    <w:rsid w:val="00D22645"/>
    <w:rsid w:val="00D23110"/>
    <w:rsid w:val="00D2512C"/>
    <w:rsid w:val="00D302EF"/>
    <w:rsid w:val="00D304C1"/>
    <w:rsid w:val="00D304EF"/>
    <w:rsid w:val="00D30AFB"/>
    <w:rsid w:val="00D30B33"/>
    <w:rsid w:val="00D30BC5"/>
    <w:rsid w:val="00D323F3"/>
    <w:rsid w:val="00D364A8"/>
    <w:rsid w:val="00D37824"/>
    <w:rsid w:val="00D414CC"/>
    <w:rsid w:val="00D41F05"/>
    <w:rsid w:val="00D46922"/>
    <w:rsid w:val="00D5324F"/>
    <w:rsid w:val="00D536CD"/>
    <w:rsid w:val="00D53DDC"/>
    <w:rsid w:val="00D5437B"/>
    <w:rsid w:val="00D56994"/>
    <w:rsid w:val="00D63170"/>
    <w:rsid w:val="00D70CC7"/>
    <w:rsid w:val="00D75407"/>
    <w:rsid w:val="00D75DE3"/>
    <w:rsid w:val="00D7619D"/>
    <w:rsid w:val="00D8013C"/>
    <w:rsid w:val="00D806E6"/>
    <w:rsid w:val="00D85384"/>
    <w:rsid w:val="00D94633"/>
    <w:rsid w:val="00D9737F"/>
    <w:rsid w:val="00DA04CA"/>
    <w:rsid w:val="00DA3311"/>
    <w:rsid w:val="00DA4EB1"/>
    <w:rsid w:val="00DA55BC"/>
    <w:rsid w:val="00DA6253"/>
    <w:rsid w:val="00DA70B5"/>
    <w:rsid w:val="00DB050D"/>
    <w:rsid w:val="00DB07D6"/>
    <w:rsid w:val="00DB3174"/>
    <w:rsid w:val="00DB73EA"/>
    <w:rsid w:val="00DC03CB"/>
    <w:rsid w:val="00DC2BEE"/>
    <w:rsid w:val="00DC3F4A"/>
    <w:rsid w:val="00DD2173"/>
    <w:rsid w:val="00DD4227"/>
    <w:rsid w:val="00DE08BB"/>
    <w:rsid w:val="00DE2E64"/>
    <w:rsid w:val="00DE333C"/>
    <w:rsid w:val="00DE67C1"/>
    <w:rsid w:val="00DE794F"/>
    <w:rsid w:val="00DF01ED"/>
    <w:rsid w:val="00DF2124"/>
    <w:rsid w:val="00DF4A58"/>
    <w:rsid w:val="00DF4CB2"/>
    <w:rsid w:val="00DF5B57"/>
    <w:rsid w:val="00DF736A"/>
    <w:rsid w:val="00DF7D12"/>
    <w:rsid w:val="00E01F80"/>
    <w:rsid w:val="00E0408F"/>
    <w:rsid w:val="00E13310"/>
    <w:rsid w:val="00E205D3"/>
    <w:rsid w:val="00E239A5"/>
    <w:rsid w:val="00E24FC6"/>
    <w:rsid w:val="00E318EE"/>
    <w:rsid w:val="00E354CA"/>
    <w:rsid w:val="00E379A8"/>
    <w:rsid w:val="00E42DFF"/>
    <w:rsid w:val="00E4325A"/>
    <w:rsid w:val="00E4358F"/>
    <w:rsid w:val="00E44E4A"/>
    <w:rsid w:val="00E5363F"/>
    <w:rsid w:val="00E60F85"/>
    <w:rsid w:val="00E61A45"/>
    <w:rsid w:val="00E635D4"/>
    <w:rsid w:val="00E65882"/>
    <w:rsid w:val="00E6701E"/>
    <w:rsid w:val="00E70B87"/>
    <w:rsid w:val="00E71651"/>
    <w:rsid w:val="00E74436"/>
    <w:rsid w:val="00E75AE3"/>
    <w:rsid w:val="00E80C57"/>
    <w:rsid w:val="00E84AAC"/>
    <w:rsid w:val="00E84C0F"/>
    <w:rsid w:val="00E85311"/>
    <w:rsid w:val="00E85571"/>
    <w:rsid w:val="00E90AA4"/>
    <w:rsid w:val="00E90BAB"/>
    <w:rsid w:val="00E91CD9"/>
    <w:rsid w:val="00E94290"/>
    <w:rsid w:val="00E948D6"/>
    <w:rsid w:val="00EA050E"/>
    <w:rsid w:val="00EA1B4A"/>
    <w:rsid w:val="00EA2478"/>
    <w:rsid w:val="00EA53E9"/>
    <w:rsid w:val="00EB3586"/>
    <w:rsid w:val="00EB438C"/>
    <w:rsid w:val="00EB4E8D"/>
    <w:rsid w:val="00EB5A6E"/>
    <w:rsid w:val="00EC2FC6"/>
    <w:rsid w:val="00EC4338"/>
    <w:rsid w:val="00EC46A6"/>
    <w:rsid w:val="00EC4C7A"/>
    <w:rsid w:val="00ED1A10"/>
    <w:rsid w:val="00ED21D2"/>
    <w:rsid w:val="00ED2CC3"/>
    <w:rsid w:val="00EF2559"/>
    <w:rsid w:val="00EF4492"/>
    <w:rsid w:val="00EF7DE9"/>
    <w:rsid w:val="00F021B2"/>
    <w:rsid w:val="00F0358A"/>
    <w:rsid w:val="00F04B5A"/>
    <w:rsid w:val="00F05FD1"/>
    <w:rsid w:val="00F06E9D"/>
    <w:rsid w:val="00F11FBC"/>
    <w:rsid w:val="00F12478"/>
    <w:rsid w:val="00F162D7"/>
    <w:rsid w:val="00F21A1F"/>
    <w:rsid w:val="00F2259C"/>
    <w:rsid w:val="00F2349B"/>
    <w:rsid w:val="00F259C6"/>
    <w:rsid w:val="00F27939"/>
    <w:rsid w:val="00F319E6"/>
    <w:rsid w:val="00F32CEF"/>
    <w:rsid w:val="00F36762"/>
    <w:rsid w:val="00F36EA8"/>
    <w:rsid w:val="00F3769A"/>
    <w:rsid w:val="00F40B57"/>
    <w:rsid w:val="00F4118E"/>
    <w:rsid w:val="00F4339B"/>
    <w:rsid w:val="00F438B2"/>
    <w:rsid w:val="00F43DD7"/>
    <w:rsid w:val="00F43F0A"/>
    <w:rsid w:val="00F4798A"/>
    <w:rsid w:val="00F508DE"/>
    <w:rsid w:val="00F526A4"/>
    <w:rsid w:val="00F539B3"/>
    <w:rsid w:val="00F57348"/>
    <w:rsid w:val="00F6045D"/>
    <w:rsid w:val="00F63343"/>
    <w:rsid w:val="00F6435F"/>
    <w:rsid w:val="00F65E5C"/>
    <w:rsid w:val="00F758CD"/>
    <w:rsid w:val="00F80724"/>
    <w:rsid w:val="00F81153"/>
    <w:rsid w:val="00F91BEB"/>
    <w:rsid w:val="00F924D3"/>
    <w:rsid w:val="00F94344"/>
    <w:rsid w:val="00F959CE"/>
    <w:rsid w:val="00F972BC"/>
    <w:rsid w:val="00FA1D25"/>
    <w:rsid w:val="00FA35F0"/>
    <w:rsid w:val="00FA7D5D"/>
    <w:rsid w:val="00FB066C"/>
    <w:rsid w:val="00FB2185"/>
    <w:rsid w:val="00FB7255"/>
    <w:rsid w:val="00FC3C8E"/>
    <w:rsid w:val="00FD07F8"/>
    <w:rsid w:val="00FD0AAB"/>
    <w:rsid w:val="00FD4EC7"/>
    <w:rsid w:val="00FD57B3"/>
    <w:rsid w:val="00FD75B8"/>
    <w:rsid w:val="00FE01C8"/>
    <w:rsid w:val="00FE0F72"/>
    <w:rsid w:val="00FE4F4A"/>
    <w:rsid w:val="00FF0EA2"/>
    <w:rsid w:val="00FF2D05"/>
    <w:rsid w:val="00FF2F04"/>
    <w:rsid w:val="00FF3AB6"/>
    <w:rsid w:val="00FF4084"/>
    <w:rsid w:val="00FF4B60"/>
    <w:rsid w:val="00FF7998"/>
    <w:rsid w:val="01216ADC"/>
    <w:rsid w:val="01526583"/>
    <w:rsid w:val="015D5C70"/>
    <w:rsid w:val="017C7B89"/>
    <w:rsid w:val="02210E88"/>
    <w:rsid w:val="022629B8"/>
    <w:rsid w:val="026738FE"/>
    <w:rsid w:val="032B3FE2"/>
    <w:rsid w:val="03AF1583"/>
    <w:rsid w:val="03D63D1F"/>
    <w:rsid w:val="03EA05FE"/>
    <w:rsid w:val="03F816CC"/>
    <w:rsid w:val="05626A00"/>
    <w:rsid w:val="05936715"/>
    <w:rsid w:val="06885495"/>
    <w:rsid w:val="06BE54C7"/>
    <w:rsid w:val="06FF31F8"/>
    <w:rsid w:val="0760432B"/>
    <w:rsid w:val="07A9437D"/>
    <w:rsid w:val="07E30350"/>
    <w:rsid w:val="08CA179D"/>
    <w:rsid w:val="08D85F8B"/>
    <w:rsid w:val="09B632C5"/>
    <w:rsid w:val="09B64A94"/>
    <w:rsid w:val="09CF1608"/>
    <w:rsid w:val="0A274E44"/>
    <w:rsid w:val="0A9909A3"/>
    <w:rsid w:val="0ACE6829"/>
    <w:rsid w:val="0B315BF5"/>
    <w:rsid w:val="0B600B7D"/>
    <w:rsid w:val="0B9065AF"/>
    <w:rsid w:val="0C1E1717"/>
    <w:rsid w:val="0C42203E"/>
    <w:rsid w:val="0C6E2360"/>
    <w:rsid w:val="0C71781C"/>
    <w:rsid w:val="0CF36CC2"/>
    <w:rsid w:val="0CF426DE"/>
    <w:rsid w:val="0D073640"/>
    <w:rsid w:val="0D2E109F"/>
    <w:rsid w:val="0D457443"/>
    <w:rsid w:val="0D55738B"/>
    <w:rsid w:val="0D9B0E39"/>
    <w:rsid w:val="0E0B6954"/>
    <w:rsid w:val="0EBC2E74"/>
    <w:rsid w:val="0EEC24B8"/>
    <w:rsid w:val="0EF54AB8"/>
    <w:rsid w:val="0F21113A"/>
    <w:rsid w:val="0F7B71E8"/>
    <w:rsid w:val="0F8001EF"/>
    <w:rsid w:val="0FC55D63"/>
    <w:rsid w:val="10047563"/>
    <w:rsid w:val="101524EA"/>
    <w:rsid w:val="104601DA"/>
    <w:rsid w:val="10D37BC2"/>
    <w:rsid w:val="116D4567"/>
    <w:rsid w:val="11D62D3C"/>
    <w:rsid w:val="11F56B53"/>
    <w:rsid w:val="121B1BD7"/>
    <w:rsid w:val="12C66039"/>
    <w:rsid w:val="12CA6960"/>
    <w:rsid w:val="12E7762A"/>
    <w:rsid w:val="133D02AF"/>
    <w:rsid w:val="13860B47"/>
    <w:rsid w:val="13A30F4A"/>
    <w:rsid w:val="13A32C34"/>
    <w:rsid w:val="13E64229"/>
    <w:rsid w:val="13FC6539"/>
    <w:rsid w:val="1466209B"/>
    <w:rsid w:val="146F71A5"/>
    <w:rsid w:val="14884386"/>
    <w:rsid w:val="148A43E5"/>
    <w:rsid w:val="14E20A97"/>
    <w:rsid w:val="14E7317F"/>
    <w:rsid w:val="153037B3"/>
    <w:rsid w:val="156361B5"/>
    <w:rsid w:val="156A1C32"/>
    <w:rsid w:val="15DC271B"/>
    <w:rsid w:val="15E72087"/>
    <w:rsid w:val="160F2114"/>
    <w:rsid w:val="162E4042"/>
    <w:rsid w:val="165700CB"/>
    <w:rsid w:val="165B703F"/>
    <w:rsid w:val="16AB6E58"/>
    <w:rsid w:val="17095714"/>
    <w:rsid w:val="179C58FE"/>
    <w:rsid w:val="17B77150"/>
    <w:rsid w:val="17CF39F1"/>
    <w:rsid w:val="182F66A8"/>
    <w:rsid w:val="18A50F96"/>
    <w:rsid w:val="18BE004D"/>
    <w:rsid w:val="18D903A6"/>
    <w:rsid w:val="190435B2"/>
    <w:rsid w:val="193B2A0D"/>
    <w:rsid w:val="194542DC"/>
    <w:rsid w:val="19486DC1"/>
    <w:rsid w:val="199A642C"/>
    <w:rsid w:val="1A0F02A8"/>
    <w:rsid w:val="1A6C64D3"/>
    <w:rsid w:val="1A912CA0"/>
    <w:rsid w:val="1A9C264A"/>
    <w:rsid w:val="1A9D6753"/>
    <w:rsid w:val="1AEA4E70"/>
    <w:rsid w:val="1BB84764"/>
    <w:rsid w:val="1BF43C35"/>
    <w:rsid w:val="1C2E0184"/>
    <w:rsid w:val="1C9E1BC0"/>
    <w:rsid w:val="1CE853B6"/>
    <w:rsid w:val="1CED6DD8"/>
    <w:rsid w:val="1D7B73AB"/>
    <w:rsid w:val="1F172AC9"/>
    <w:rsid w:val="1F3D5D67"/>
    <w:rsid w:val="1F4914FC"/>
    <w:rsid w:val="1FC30418"/>
    <w:rsid w:val="20480D0E"/>
    <w:rsid w:val="206762DE"/>
    <w:rsid w:val="20946C3C"/>
    <w:rsid w:val="20B74967"/>
    <w:rsid w:val="20BD224F"/>
    <w:rsid w:val="20CB5472"/>
    <w:rsid w:val="218527F3"/>
    <w:rsid w:val="21C66166"/>
    <w:rsid w:val="22203DC6"/>
    <w:rsid w:val="226169C8"/>
    <w:rsid w:val="226741B8"/>
    <w:rsid w:val="22B61403"/>
    <w:rsid w:val="22B70D12"/>
    <w:rsid w:val="22E76571"/>
    <w:rsid w:val="232B4A14"/>
    <w:rsid w:val="23D03801"/>
    <w:rsid w:val="23D40D77"/>
    <w:rsid w:val="240C7B89"/>
    <w:rsid w:val="24537DFD"/>
    <w:rsid w:val="246A734E"/>
    <w:rsid w:val="24E3301F"/>
    <w:rsid w:val="24E5040F"/>
    <w:rsid w:val="24E52CB2"/>
    <w:rsid w:val="24ED4CEE"/>
    <w:rsid w:val="25051593"/>
    <w:rsid w:val="252202C3"/>
    <w:rsid w:val="257C61F7"/>
    <w:rsid w:val="25A469D2"/>
    <w:rsid w:val="2606627E"/>
    <w:rsid w:val="263410B9"/>
    <w:rsid w:val="27085D7B"/>
    <w:rsid w:val="271F0DE4"/>
    <w:rsid w:val="27654095"/>
    <w:rsid w:val="276A5BD5"/>
    <w:rsid w:val="27BF3298"/>
    <w:rsid w:val="27DC5D4D"/>
    <w:rsid w:val="281C66B3"/>
    <w:rsid w:val="28293AB5"/>
    <w:rsid w:val="282B1738"/>
    <w:rsid w:val="283F483D"/>
    <w:rsid w:val="294F2968"/>
    <w:rsid w:val="297B3A9A"/>
    <w:rsid w:val="29946A07"/>
    <w:rsid w:val="2A5F3B3A"/>
    <w:rsid w:val="2AA13B87"/>
    <w:rsid w:val="2AB96610"/>
    <w:rsid w:val="2C0D6BE1"/>
    <w:rsid w:val="2C746D38"/>
    <w:rsid w:val="2D093B30"/>
    <w:rsid w:val="2D3A4DCE"/>
    <w:rsid w:val="2D982A1E"/>
    <w:rsid w:val="2DAD0A99"/>
    <w:rsid w:val="2DC915F3"/>
    <w:rsid w:val="2E46470C"/>
    <w:rsid w:val="2E501644"/>
    <w:rsid w:val="2E585DD8"/>
    <w:rsid w:val="2F200202"/>
    <w:rsid w:val="2F2876F6"/>
    <w:rsid w:val="2F490B7B"/>
    <w:rsid w:val="2F691E3F"/>
    <w:rsid w:val="2F6B34B8"/>
    <w:rsid w:val="2FC211DE"/>
    <w:rsid w:val="2FF04B2D"/>
    <w:rsid w:val="3009205C"/>
    <w:rsid w:val="30F40C92"/>
    <w:rsid w:val="3136710F"/>
    <w:rsid w:val="318E63F5"/>
    <w:rsid w:val="31A02572"/>
    <w:rsid w:val="31C00C6D"/>
    <w:rsid w:val="31D14E03"/>
    <w:rsid w:val="32C52B99"/>
    <w:rsid w:val="332C4563"/>
    <w:rsid w:val="33435C2D"/>
    <w:rsid w:val="33623E23"/>
    <w:rsid w:val="342C0043"/>
    <w:rsid w:val="342F105F"/>
    <w:rsid w:val="34516FBA"/>
    <w:rsid w:val="34551588"/>
    <w:rsid w:val="348D0DE0"/>
    <w:rsid w:val="349769FC"/>
    <w:rsid w:val="34E72E66"/>
    <w:rsid w:val="34FA1754"/>
    <w:rsid w:val="351D144A"/>
    <w:rsid w:val="35587D69"/>
    <w:rsid w:val="36AE38D2"/>
    <w:rsid w:val="36D665C6"/>
    <w:rsid w:val="36E74A1D"/>
    <w:rsid w:val="374F7E57"/>
    <w:rsid w:val="37CF7A21"/>
    <w:rsid w:val="3865590C"/>
    <w:rsid w:val="38661408"/>
    <w:rsid w:val="38786E78"/>
    <w:rsid w:val="38EC5821"/>
    <w:rsid w:val="39122FF3"/>
    <w:rsid w:val="392E71A8"/>
    <w:rsid w:val="39DD6B39"/>
    <w:rsid w:val="3AB112F8"/>
    <w:rsid w:val="3B3C7643"/>
    <w:rsid w:val="3B4854AB"/>
    <w:rsid w:val="3B84432C"/>
    <w:rsid w:val="3B991527"/>
    <w:rsid w:val="3C535E64"/>
    <w:rsid w:val="3C563915"/>
    <w:rsid w:val="3C7E75B5"/>
    <w:rsid w:val="3C982E98"/>
    <w:rsid w:val="3CBD5725"/>
    <w:rsid w:val="3CEE31DC"/>
    <w:rsid w:val="3D082EDD"/>
    <w:rsid w:val="3D501F70"/>
    <w:rsid w:val="3D6550CA"/>
    <w:rsid w:val="3E3A3AB4"/>
    <w:rsid w:val="3EA377DF"/>
    <w:rsid w:val="3EA55F2F"/>
    <w:rsid w:val="3EC863AC"/>
    <w:rsid w:val="3EDA1A09"/>
    <w:rsid w:val="3F2E715B"/>
    <w:rsid w:val="3F4B6079"/>
    <w:rsid w:val="3F801576"/>
    <w:rsid w:val="3FC74CC5"/>
    <w:rsid w:val="3FCC7235"/>
    <w:rsid w:val="40163A63"/>
    <w:rsid w:val="403541C9"/>
    <w:rsid w:val="408B1D95"/>
    <w:rsid w:val="41091B17"/>
    <w:rsid w:val="410F37F8"/>
    <w:rsid w:val="418A7F75"/>
    <w:rsid w:val="41B4061A"/>
    <w:rsid w:val="42180E61"/>
    <w:rsid w:val="425A2CB9"/>
    <w:rsid w:val="42702626"/>
    <w:rsid w:val="43313553"/>
    <w:rsid w:val="435F7ABD"/>
    <w:rsid w:val="43750552"/>
    <w:rsid w:val="438538D0"/>
    <w:rsid w:val="43EF2FB1"/>
    <w:rsid w:val="4419427C"/>
    <w:rsid w:val="442639F8"/>
    <w:rsid w:val="4462352B"/>
    <w:rsid w:val="45417A55"/>
    <w:rsid w:val="45B73481"/>
    <w:rsid w:val="45CC25B9"/>
    <w:rsid w:val="45D739C1"/>
    <w:rsid w:val="45F51880"/>
    <w:rsid w:val="46AF29A0"/>
    <w:rsid w:val="46B34C00"/>
    <w:rsid w:val="47292A3D"/>
    <w:rsid w:val="47736424"/>
    <w:rsid w:val="47850751"/>
    <w:rsid w:val="48092CB0"/>
    <w:rsid w:val="48192F78"/>
    <w:rsid w:val="48D02EEF"/>
    <w:rsid w:val="48EC3026"/>
    <w:rsid w:val="49981EC9"/>
    <w:rsid w:val="4A16706C"/>
    <w:rsid w:val="4A1931E6"/>
    <w:rsid w:val="4ABA5561"/>
    <w:rsid w:val="4AD808BF"/>
    <w:rsid w:val="4AEA7618"/>
    <w:rsid w:val="4B060E79"/>
    <w:rsid w:val="4B7B1714"/>
    <w:rsid w:val="4BB14B0D"/>
    <w:rsid w:val="4BFA7B1E"/>
    <w:rsid w:val="4C7F376E"/>
    <w:rsid w:val="4CFD3864"/>
    <w:rsid w:val="4D091F85"/>
    <w:rsid w:val="4D4B77CF"/>
    <w:rsid w:val="4D545917"/>
    <w:rsid w:val="4D9C148D"/>
    <w:rsid w:val="4DC04958"/>
    <w:rsid w:val="4DFC20CE"/>
    <w:rsid w:val="4E1C382F"/>
    <w:rsid w:val="4E685DF5"/>
    <w:rsid w:val="4EE115AA"/>
    <w:rsid w:val="4EF329B9"/>
    <w:rsid w:val="4F463C54"/>
    <w:rsid w:val="4F8D7B28"/>
    <w:rsid w:val="4F9A35A9"/>
    <w:rsid w:val="4F9B2BD5"/>
    <w:rsid w:val="4FB22261"/>
    <w:rsid w:val="5018163E"/>
    <w:rsid w:val="50484627"/>
    <w:rsid w:val="50944111"/>
    <w:rsid w:val="50A100C5"/>
    <w:rsid w:val="50A552F6"/>
    <w:rsid w:val="50FC4DA8"/>
    <w:rsid w:val="513B3E68"/>
    <w:rsid w:val="51422E14"/>
    <w:rsid w:val="517565C1"/>
    <w:rsid w:val="51885510"/>
    <w:rsid w:val="5205335F"/>
    <w:rsid w:val="520D2649"/>
    <w:rsid w:val="532F204D"/>
    <w:rsid w:val="535302AF"/>
    <w:rsid w:val="53602FAD"/>
    <w:rsid w:val="53810D7A"/>
    <w:rsid w:val="53831F73"/>
    <w:rsid w:val="53C308F4"/>
    <w:rsid w:val="53F84D8C"/>
    <w:rsid w:val="54322748"/>
    <w:rsid w:val="5485501A"/>
    <w:rsid w:val="54A2350E"/>
    <w:rsid w:val="54A877F4"/>
    <w:rsid w:val="55413F79"/>
    <w:rsid w:val="558027B8"/>
    <w:rsid w:val="55E93329"/>
    <w:rsid w:val="56073311"/>
    <w:rsid w:val="562C6A5B"/>
    <w:rsid w:val="56621460"/>
    <w:rsid w:val="56721988"/>
    <w:rsid w:val="567422D2"/>
    <w:rsid w:val="56CC4507"/>
    <w:rsid w:val="56DC6DC8"/>
    <w:rsid w:val="570A1702"/>
    <w:rsid w:val="57CA65F8"/>
    <w:rsid w:val="57E0414C"/>
    <w:rsid w:val="57FE75E5"/>
    <w:rsid w:val="581958D9"/>
    <w:rsid w:val="58C26990"/>
    <w:rsid w:val="58F9219A"/>
    <w:rsid w:val="594144DF"/>
    <w:rsid w:val="59AA7017"/>
    <w:rsid w:val="59B067CD"/>
    <w:rsid w:val="5A112C9A"/>
    <w:rsid w:val="5A880CB2"/>
    <w:rsid w:val="5A8C7B27"/>
    <w:rsid w:val="5A992A93"/>
    <w:rsid w:val="5AD8703A"/>
    <w:rsid w:val="5B062CE0"/>
    <w:rsid w:val="5B45326D"/>
    <w:rsid w:val="5BC008EE"/>
    <w:rsid w:val="5BDE1AFA"/>
    <w:rsid w:val="5BE61014"/>
    <w:rsid w:val="5C5F418C"/>
    <w:rsid w:val="5CD616D1"/>
    <w:rsid w:val="5D424C9C"/>
    <w:rsid w:val="5DA815B8"/>
    <w:rsid w:val="5DF93F2D"/>
    <w:rsid w:val="5DF95E72"/>
    <w:rsid w:val="5E6047F7"/>
    <w:rsid w:val="5E6A5007"/>
    <w:rsid w:val="5EB261F6"/>
    <w:rsid w:val="5F836618"/>
    <w:rsid w:val="5FA0774F"/>
    <w:rsid w:val="605167F3"/>
    <w:rsid w:val="60536D7D"/>
    <w:rsid w:val="608C35EE"/>
    <w:rsid w:val="60B733F1"/>
    <w:rsid w:val="6104215A"/>
    <w:rsid w:val="61AE3329"/>
    <w:rsid w:val="6277512A"/>
    <w:rsid w:val="628E6242"/>
    <w:rsid w:val="62B11AE6"/>
    <w:rsid w:val="62CC11E3"/>
    <w:rsid w:val="63075B70"/>
    <w:rsid w:val="631113CB"/>
    <w:rsid w:val="63135187"/>
    <w:rsid w:val="633F6483"/>
    <w:rsid w:val="63831F53"/>
    <w:rsid w:val="6412551A"/>
    <w:rsid w:val="64873964"/>
    <w:rsid w:val="64B279C5"/>
    <w:rsid w:val="65E61286"/>
    <w:rsid w:val="66150D19"/>
    <w:rsid w:val="66365258"/>
    <w:rsid w:val="664F6964"/>
    <w:rsid w:val="66765872"/>
    <w:rsid w:val="668B130E"/>
    <w:rsid w:val="66D2647C"/>
    <w:rsid w:val="66E62D15"/>
    <w:rsid w:val="67885481"/>
    <w:rsid w:val="67BB3DFE"/>
    <w:rsid w:val="68026E8C"/>
    <w:rsid w:val="680A306D"/>
    <w:rsid w:val="686E5279"/>
    <w:rsid w:val="68BE06D2"/>
    <w:rsid w:val="68DF5F6A"/>
    <w:rsid w:val="6913723B"/>
    <w:rsid w:val="69957B14"/>
    <w:rsid w:val="69A12850"/>
    <w:rsid w:val="69BC3D5A"/>
    <w:rsid w:val="69C86422"/>
    <w:rsid w:val="69F86C81"/>
    <w:rsid w:val="6A053BF4"/>
    <w:rsid w:val="6A7E2394"/>
    <w:rsid w:val="6AA10794"/>
    <w:rsid w:val="6B2466A3"/>
    <w:rsid w:val="6BC7739C"/>
    <w:rsid w:val="6CD11E4E"/>
    <w:rsid w:val="6CD97DE8"/>
    <w:rsid w:val="6D137087"/>
    <w:rsid w:val="6D3C5590"/>
    <w:rsid w:val="6D4B1E0A"/>
    <w:rsid w:val="6D967032"/>
    <w:rsid w:val="6E6F159B"/>
    <w:rsid w:val="6F147652"/>
    <w:rsid w:val="6F505C16"/>
    <w:rsid w:val="6FFA164E"/>
    <w:rsid w:val="70027E6D"/>
    <w:rsid w:val="701A3CAF"/>
    <w:rsid w:val="71CC0E14"/>
    <w:rsid w:val="71E22FAF"/>
    <w:rsid w:val="721D03A0"/>
    <w:rsid w:val="7312206A"/>
    <w:rsid w:val="735451EE"/>
    <w:rsid w:val="739E6CC4"/>
    <w:rsid w:val="73BA0012"/>
    <w:rsid w:val="73E34BB4"/>
    <w:rsid w:val="74241D36"/>
    <w:rsid w:val="74266523"/>
    <w:rsid w:val="74325BC5"/>
    <w:rsid w:val="75BE2780"/>
    <w:rsid w:val="7608293F"/>
    <w:rsid w:val="76785A7F"/>
    <w:rsid w:val="768030DF"/>
    <w:rsid w:val="76DB48A7"/>
    <w:rsid w:val="77243EB3"/>
    <w:rsid w:val="77390E0C"/>
    <w:rsid w:val="779D4BFE"/>
    <w:rsid w:val="779F0F6A"/>
    <w:rsid w:val="77A4484A"/>
    <w:rsid w:val="785745A9"/>
    <w:rsid w:val="785778AB"/>
    <w:rsid w:val="78B450E6"/>
    <w:rsid w:val="78EE7CFE"/>
    <w:rsid w:val="79252B17"/>
    <w:rsid w:val="79415CCB"/>
    <w:rsid w:val="797E5ECA"/>
    <w:rsid w:val="79B0138C"/>
    <w:rsid w:val="79BB1DF1"/>
    <w:rsid w:val="7A0E2FB6"/>
    <w:rsid w:val="7A2A5100"/>
    <w:rsid w:val="7A3B2F76"/>
    <w:rsid w:val="7B386965"/>
    <w:rsid w:val="7B8067D1"/>
    <w:rsid w:val="7B9F2AAE"/>
    <w:rsid w:val="7C2E3A33"/>
    <w:rsid w:val="7D7045B0"/>
    <w:rsid w:val="7DC7483B"/>
    <w:rsid w:val="7E002EF1"/>
    <w:rsid w:val="7E166DBE"/>
    <w:rsid w:val="7E271A86"/>
    <w:rsid w:val="7E682BF6"/>
    <w:rsid w:val="7E960D5A"/>
    <w:rsid w:val="7ECE5921"/>
    <w:rsid w:val="7F1E10A7"/>
    <w:rsid w:val="7F4225EF"/>
    <w:rsid w:val="7F532A1A"/>
    <w:rsid w:val="7F560CEE"/>
    <w:rsid w:val="7F7B1E9A"/>
    <w:rsid w:val="7F7F6C7A"/>
    <w:rsid w:val="7FE1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semiHidden="0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9"/>
    <w:pPr>
      <w:keepNext/>
      <w:keepLines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paragraph" w:styleId="3">
    <w:name w:val="heading 2"/>
    <w:basedOn w:val="1"/>
    <w:next w:val="1"/>
    <w:link w:val="46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paragraph" w:styleId="4">
    <w:name w:val="heading 3"/>
    <w:basedOn w:val="1"/>
    <w:next w:val="1"/>
    <w:link w:val="47"/>
    <w:qFormat/>
    <w:uiPriority w:val="9"/>
    <w:pPr>
      <w:keepNext/>
      <w:keepLines/>
      <w:jc w:val="center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2"/>
      <w:sz w:val="28"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2"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kern w:val="2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tabs>
        <w:tab w:val="left" w:pos="432"/>
      </w:tabs>
      <w:spacing w:before="240" w:after="64" w:line="320" w:lineRule="auto"/>
      <w:ind w:left="1296" w:hanging="1296"/>
      <w:outlineLvl w:val="6"/>
    </w:pPr>
    <w:rPr>
      <w:rFonts w:ascii="Calibri" w:hAnsi="Calibri"/>
      <w:b/>
      <w:bCs/>
      <w:kern w:val="2"/>
      <w:lang w:val="zh-CN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tabs>
        <w:tab w:val="left" w:pos="432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kern w:val="2"/>
      <w:lang w:val="zh-CN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tabs>
        <w:tab w:val="left" w:pos="432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kern w:val="2"/>
      <w:sz w:val="21"/>
      <w:szCs w:val="21"/>
      <w:lang w:val="zh-CN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12">
    <w:name w:val="Normal Indent"/>
    <w:basedOn w:val="1"/>
    <w:link w:val="57"/>
    <w:qFormat/>
    <w:uiPriority w:val="99"/>
    <w:pPr>
      <w:ind w:firstLine="420" w:firstLineChars="200"/>
    </w:pPr>
    <w:rPr>
      <w:rFonts w:asciiTheme="minorHAnsi" w:hAnsiTheme="minorHAnsi" w:cstheme="minorBidi"/>
      <w:kern w:val="2"/>
      <w:sz w:val="21"/>
    </w:rPr>
  </w:style>
  <w:style w:type="paragraph" w:styleId="13">
    <w:name w:val="Document Map"/>
    <w:basedOn w:val="1"/>
    <w:link w:val="67"/>
    <w:qFormat/>
    <w:uiPriority w:val="99"/>
    <w:rPr>
      <w:rFonts w:ascii="宋体" w:hAnsiTheme="minorHAnsi" w:cstheme="minorBidi"/>
      <w:kern w:val="2"/>
      <w:sz w:val="18"/>
      <w:szCs w:val="18"/>
    </w:rPr>
  </w:style>
  <w:style w:type="paragraph" w:styleId="14">
    <w:name w:val="annotation text"/>
    <w:basedOn w:val="1"/>
    <w:link w:val="64"/>
    <w:qFormat/>
    <w:uiPriority w:val="0"/>
    <w:rPr>
      <w:rFonts w:ascii="Calibri" w:hAnsi="Calibri" w:cstheme="minorBidi"/>
      <w:kern w:val="2"/>
      <w:sz w:val="21"/>
      <w:szCs w:val="22"/>
    </w:rPr>
  </w:style>
  <w:style w:type="paragraph" w:styleId="15">
    <w:name w:val="Body Text"/>
    <w:basedOn w:val="1"/>
    <w:next w:val="1"/>
    <w:link w:val="56"/>
    <w:qFormat/>
    <w:uiPriority w:val="99"/>
    <w:pPr>
      <w:spacing w:after="120"/>
    </w:pPr>
    <w:rPr>
      <w:rFonts w:ascii="Calibri" w:hAnsi="Calibri" w:cstheme="minorBidi"/>
      <w:kern w:val="2"/>
      <w:sz w:val="21"/>
      <w:szCs w:val="22"/>
    </w:rPr>
  </w:style>
  <w:style w:type="paragraph" w:styleId="16">
    <w:name w:val="Body Text Indent"/>
    <w:basedOn w:val="1"/>
    <w:link w:val="70"/>
    <w:qFormat/>
    <w:uiPriority w:val="99"/>
    <w:pPr>
      <w:spacing w:line="380" w:lineRule="exact"/>
      <w:ind w:firstLine="480"/>
    </w:pPr>
    <w:rPr>
      <w:rFonts w:eastAsia="方正书宋简体" w:asciiTheme="minorHAnsi" w:hAnsiTheme="minorHAnsi" w:cstheme="minorBidi"/>
      <w:kern w:val="2"/>
      <w:szCs w:val="22"/>
    </w:rPr>
  </w:style>
  <w:style w:type="paragraph" w:styleId="17">
    <w:name w:val="toc 3"/>
    <w:basedOn w:val="1"/>
    <w:next w:val="1"/>
    <w:qFormat/>
    <w:uiPriority w:val="39"/>
    <w:pPr>
      <w:tabs>
        <w:tab w:val="right" w:leader="dot" w:pos="9061"/>
      </w:tabs>
      <w:spacing w:line="300" w:lineRule="exact"/>
      <w:ind w:left="442"/>
    </w:pPr>
    <w:rPr>
      <w:rFonts w:ascii="Calibri" w:hAnsi="Calibri"/>
    </w:rPr>
  </w:style>
  <w:style w:type="paragraph" w:styleId="18">
    <w:name w:val="Plain Text"/>
    <w:basedOn w:val="1"/>
    <w:link w:val="61"/>
    <w:qFormat/>
    <w:uiPriority w:val="99"/>
    <w:rPr>
      <w:rFonts w:ascii="宋体" w:hAnsi="Courier New" w:cstheme="minorBidi"/>
      <w:kern w:val="2"/>
      <w:sz w:val="21"/>
      <w:szCs w:val="22"/>
    </w:rPr>
  </w:style>
  <w:style w:type="paragraph" w:styleId="19">
    <w:name w:val="Date"/>
    <w:basedOn w:val="1"/>
    <w:next w:val="1"/>
    <w:link w:val="55"/>
    <w:qFormat/>
    <w:uiPriority w:val="99"/>
    <w:pPr>
      <w:ind w:left="100" w:leftChars="2500"/>
    </w:pPr>
    <w:rPr>
      <w:rFonts w:ascii="Calibri" w:hAnsi="Calibri" w:cstheme="minorBidi"/>
      <w:kern w:val="2"/>
      <w:sz w:val="21"/>
      <w:szCs w:val="22"/>
    </w:rPr>
  </w:style>
  <w:style w:type="paragraph" w:styleId="20">
    <w:name w:val="Body Text Indent 2"/>
    <w:basedOn w:val="1"/>
    <w:link w:val="71"/>
    <w:unhideWhenUsed/>
    <w:qFormat/>
    <w:uiPriority w:val="0"/>
    <w:pPr>
      <w:spacing w:after="120" w:line="480" w:lineRule="auto"/>
      <w:ind w:left="420" w:leftChars="200"/>
    </w:pPr>
    <w:rPr>
      <w:rFonts w:asciiTheme="minorHAnsi" w:hAnsiTheme="minorHAnsi" w:cstheme="minorBidi"/>
      <w:kern w:val="2"/>
      <w:sz w:val="21"/>
    </w:rPr>
  </w:style>
  <w:style w:type="paragraph" w:styleId="21">
    <w:name w:val="Balloon Text"/>
    <w:basedOn w:val="1"/>
    <w:link w:val="63"/>
    <w:qFormat/>
    <w:uiPriority w:val="99"/>
    <w:rPr>
      <w:rFonts w:ascii="Calibri" w:hAnsi="Calibri" w:cstheme="minorBidi"/>
      <w:kern w:val="2"/>
      <w:sz w:val="18"/>
      <w:szCs w:val="18"/>
    </w:rPr>
  </w:style>
  <w:style w:type="paragraph" w:styleId="22">
    <w:name w:val="footer"/>
    <w:basedOn w:val="1"/>
    <w:link w:val="62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23">
    <w:name w:val="header"/>
    <w:basedOn w:val="1"/>
    <w:link w:val="6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24">
    <w:name w:val="toc 1"/>
    <w:basedOn w:val="1"/>
    <w:next w:val="1"/>
    <w:qFormat/>
    <w:uiPriority w:val="39"/>
    <w:pPr>
      <w:tabs>
        <w:tab w:val="right" w:leader="dot" w:pos="9061"/>
      </w:tabs>
      <w:spacing w:beforeLines="100" w:afterLines="50"/>
      <w:jc w:val="center"/>
    </w:pPr>
    <w:rPr>
      <w:rFonts w:ascii="黑体" w:hAnsi="黑体" w:eastAsia="黑体"/>
      <w:sz w:val="30"/>
      <w:szCs w:val="30"/>
    </w:rPr>
  </w:style>
  <w:style w:type="paragraph" w:styleId="25">
    <w:name w:val="Body Text Indent 3"/>
    <w:basedOn w:val="1"/>
    <w:link w:val="73"/>
    <w:qFormat/>
    <w:uiPriority w:val="99"/>
    <w:pPr>
      <w:spacing w:after="120"/>
      <w:ind w:left="420" w:leftChars="200"/>
    </w:pPr>
    <w:rPr>
      <w:rFonts w:asciiTheme="minorHAnsi" w:hAnsiTheme="minorHAnsi" w:cstheme="minorBidi"/>
      <w:kern w:val="2"/>
      <w:sz w:val="16"/>
      <w:szCs w:val="16"/>
    </w:rPr>
  </w:style>
  <w:style w:type="paragraph" w:styleId="26">
    <w:name w:val="index 9"/>
    <w:basedOn w:val="1"/>
    <w:next w:val="1"/>
    <w:qFormat/>
    <w:uiPriority w:val="99"/>
    <w:pPr>
      <w:ind w:left="3360"/>
    </w:pPr>
  </w:style>
  <w:style w:type="paragraph" w:styleId="27">
    <w:name w:val="toc 2"/>
    <w:basedOn w:val="1"/>
    <w:next w:val="1"/>
    <w:qFormat/>
    <w:uiPriority w:val="39"/>
    <w:pPr>
      <w:tabs>
        <w:tab w:val="right" w:leader="dot" w:pos="9061"/>
      </w:tabs>
      <w:spacing w:beforeLines="50" w:afterLines="50" w:line="300" w:lineRule="exact"/>
      <w:ind w:left="221"/>
    </w:pPr>
    <w:rPr>
      <w:rFonts w:ascii="黑体" w:hAnsi="黑体" w:eastAsia="黑体"/>
    </w:rPr>
  </w:style>
  <w:style w:type="paragraph" w:styleId="28">
    <w:name w:val="HTML Preformatted"/>
    <w:basedOn w:val="1"/>
    <w:link w:val="1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paragraph" w:styleId="29">
    <w:name w:val="Normal (Web)"/>
    <w:basedOn w:val="1"/>
    <w:qFormat/>
    <w:uiPriority w:val="0"/>
    <w:rPr>
      <w:rFonts w:hint="eastAsia" w:ascii="宋体" w:hAnsi="宋体"/>
      <w:szCs w:val="20"/>
    </w:rPr>
  </w:style>
  <w:style w:type="paragraph" w:styleId="30">
    <w:name w:val="Title"/>
    <w:basedOn w:val="1"/>
    <w:next w:val="1"/>
    <w:link w:val="54"/>
    <w:qFormat/>
    <w:uiPriority w:val="99"/>
    <w:pPr>
      <w:spacing w:before="240" w:after="60"/>
      <w:jc w:val="center"/>
      <w:outlineLvl w:val="0"/>
    </w:pPr>
    <w:rPr>
      <w:rFonts w:ascii="Cambria" w:hAnsi="Cambria" w:cstheme="minorBidi"/>
      <w:b/>
      <w:bCs/>
      <w:kern w:val="2"/>
      <w:sz w:val="32"/>
      <w:szCs w:val="32"/>
    </w:rPr>
  </w:style>
  <w:style w:type="paragraph" w:styleId="31">
    <w:name w:val="annotation subject"/>
    <w:basedOn w:val="14"/>
    <w:next w:val="14"/>
    <w:link w:val="72"/>
    <w:qFormat/>
    <w:uiPriority w:val="99"/>
    <w:rPr>
      <w:rFonts w:asciiTheme="minorHAnsi" w:hAnsiTheme="minorHAnsi"/>
      <w:b/>
      <w:bCs/>
      <w:szCs w:val="24"/>
    </w:rPr>
  </w:style>
  <w:style w:type="table" w:styleId="33">
    <w:name w:val="Table Grid"/>
    <w:basedOn w:val="3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qFormat/>
    <w:uiPriority w:val="99"/>
    <w:rPr>
      <w:rFonts w:ascii="Calibri" w:hAnsi="Calibri" w:eastAsia="宋体" w:cs="Times New Roman"/>
      <w:b/>
      <w:bCs/>
    </w:rPr>
  </w:style>
  <w:style w:type="character" w:styleId="36">
    <w:name w:val="page number"/>
    <w:qFormat/>
    <w:uiPriority w:val="99"/>
    <w:rPr>
      <w:rFonts w:ascii="Calibri" w:hAnsi="Calibri" w:eastAsia="宋体" w:cs="Times New Roman"/>
    </w:rPr>
  </w:style>
  <w:style w:type="character" w:styleId="37">
    <w:name w:val="FollowedHyperlink"/>
    <w:qFormat/>
    <w:uiPriority w:val="99"/>
    <w:rPr>
      <w:color w:val="954F72"/>
      <w:u w:val="single"/>
    </w:rPr>
  </w:style>
  <w:style w:type="character" w:styleId="38">
    <w:name w:val="Emphasis"/>
    <w:qFormat/>
    <w:uiPriority w:val="20"/>
    <w:rPr>
      <w:i/>
      <w:iCs/>
    </w:rPr>
  </w:style>
  <w:style w:type="character" w:styleId="39">
    <w:name w:val="HTML Definition"/>
    <w:basedOn w:val="34"/>
    <w:semiHidden/>
    <w:unhideWhenUsed/>
    <w:qFormat/>
    <w:uiPriority w:val="99"/>
    <w:rPr>
      <w:i/>
    </w:rPr>
  </w:style>
  <w:style w:type="character" w:styleId="40">
    <w:name w:val="Hyperlink"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41">
    <w:name w:val="HTML Code"/>
    <w:basedOn w:val="34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42">
    <w:name w:val="annotation reference"/>
    <w:basedOn w:val="34"/>
    <w:qFormat/>
    <w:uiPriority w:val="99"/>
    <w:rPr>
      <w:sz w:val="21"/>
      <w:szCs w:val="21"/>
    </w:rPr>
  </w:style>
  <w:style w:type="character" w:styleId="43">
    <w:name w:val="HTML Keyboard"/>
    <w:basedOn w:val="34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4">
    <w:name w:val="HTML Sample"/>
    <w:basedOn w:val="34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45">
    <w:name w:val="标题 1 Char"/>
    <w:basedOn w:val="34"/>
    <w:link w:val="2"/>
    <w:qFormat/>
    <w:uiPriority w:val="99"/>
    <w:rPr>
      <w:rFonts w:ascii="Times New Roman" w:hAnsi="Times New Roman" w:eastAsia="方正小标宋简体" w:cs="Times New Roman"/>
      <w:bCs/>
      <w:kern w:val="44"/>
      <w:sz w:val="32"/>
      <w:szCs w:val="44"/>
    </w:rPr>
  </w:style>
  <w:style w:type="character" w:customStyle="1" w:styleId="46">
    <w:name w:val="标题 2 Char"/>
    <w:basedOn w:val="34"/>
    <w:link w:val="3"/>
    <w:qFormat/>
    <w:uiPriority w:val="9"/>
    <w:rPr>
      <w:rFonts w:ascii="Cambria" w:hAnsi="Cambria" w:eastAsia="方正小标宋简体" w:cs="Times New Roman"/>
      <w:bCs/>
      <w:kern w:val="0"/>
      <w:sz w:val="28"/>
      <w:szCs w:val="32"/>
    </w:rPr>
  </w:style>
  <w:style w:type="character" w:customStyle="1" w:styleId="47">
    <w:name w:val="标题 3 Char"/>
    <w:basedOn w:val="34"/>
    <w:link w:val="4"/>
    <w:qFormat/>
    <w:uiPriority w:val="9"/>
    <w:rPr>
      <w:rFonts w:ascii="Times New Roman" w:hAnsi="Times New Roman" w:eastAsia="黑体" w:cs="Times New Roman"/>
      <w:bCs/>
      <w:kern w:val="0"/>
      <w:sz w:val="24"/>
      <w:szCs w:val="32"/>
    </w:rPr>
  </w:style>
  <w:style w:type="character" w:customStyle="1" w:styleId="48">
    <w:name w:val="标题 4 Char"/>
    <w:basedOn w:val="34"/>
    <w:link w:val="5"/>
    <w:qFormat/>
    <w:uiPriority w:val="0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49">
    <w:name w:val="标题 5 Char"/>
    <w:basedOn w:val="34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0">
    <w:name w:val="标题 6 Char"/>
    <w:basedOn w:val="34"/>
    <w:link w:val="7"/>
    <w:qFormat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51">
    <w:name w:val="标题 7 Char"/>
    <w:basedOn w:val="34"/>
    <w:link w:val="8"/>
    <w:qFormat/>
    <w:uiPriority w:val="0"/>
    <w:rPr>
      <w:rFonts w:ascii="Calibri" w:hAnsi="Calibri" w:eastAsia="宋体" w:cs="Times New Roman"/>
      <w:b/>
      <w:bCs/>
      <w:sz w:val="24"/>
      <w:szCs w:val="24"/>
      <w:lang w:val="zh-CN" w:eastAsia="zh-CN"/>
    </w:rPr>
  </w:style>
  <w:style w:type="character" w:customStyle="1" w:styleId="52">
    <w:name w:val="标题 8 Char"/>
    <w:basedOn w:val="34"/>
    <w:link w:val="9"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53">
    <w:name w:val="标题 9 Char"/>
    <w:basedOn w:val="34"/>
    <w:link w:val="10"/>
    <w:qFormat/>
    <w:uiPriority w:val="0"/>
    <w:rPr>
      <w:rFonts w:ascii="Arial" w:hAnsi="Arial" w:eastAsia="黑体" w:cs="Times New Roman"/>
      <w:szCs w:val="21"/>
      <w:lang w:val="zh-CN" w:eastAsia="zh-CN"/>
    </w:rPr>
  </w:style>
  <w:style w:type="character" w:customStyle="1" w:styleId="54">
    <w:name w:val="标题 Char"/>
    <w:link w:val="30"/>
    <w:qFormat/>
    <w:uiPriority w:val="99"/>
    <w:rPr>
      <w:rFonts w:ascii="Cambria" w:hAnsi="Cambria" w:eastAsia="宋体"/>
      <w:b/>
      <w:bCs/>
      <w:sz w:val="32"/>
      <w:szCs w:val="32"/>
    </w:rPr>
  </w:style>
  <w:style w:type="character" w:customStyle="1" w:styleId="55">
    <w:name w:val="日期 Char"/>
    <w:link w:val="19"/>
    <w:qFormat/>
    <w:uiPriority w:val="99"/>
    <w:rPr>
      <w:rFonts w:ascii="Calibri" w:hAnsi="Calibri" w:eastAsia="宋体"/>
    </w:rPr>
  </w:style>
  <w:style w:type="character" w:customStyle="1" w:styleId="56">
    <w:name w:val="正文文本 Char"/>
    <w:link w:val="15"/>
    <w:qFormat/>
    <w:uiPriority w:val="99"/>
    <w:rPr>
      <w:rFonts w:ascii="Calibri" w:hAnsi="Calibri" w:eastAsia="宋体"/>
    </w:rPr>
  </w:style>
  <w:style w:type="character" w:customStyle="1" w:styleId="57">
    <w:name w:val="正文缩进 Char"/>
    <w:link w:val="12"/>
    <w:qFormat/>
    <w:uiPriority w:val="99"/>
    <w:rPr>
      <w:rFonts w:eastAsia="宋体"/>
      <w:szCs w:val="24"/>
    </w:rPr>
  </w:style>
  <w:style w:type="character" w:customStyle="1" w:styleId="58">
    <w:name w:val="para_small1"/>
    <w:qFormat/>
    <w:uiPriority w:val="0"/>
    <w:rPr>
      <w:rFonts w:ascii="Arial" w:hAnsi="Arial" w:eastAsia="宋体" w:cs="Times New Roman"/>
      <w:sz w:val="18"/>
    </w:rPr>
  </w:style>
  <w:style w:type="character" w:customStyle="1" w:styleId="59">
    <w:name w:val="编号标题2 Char Char Char"/>
    <w:qFormat/>
    <w:uiPriority w:val="0"/>
    <w:rPr>
      <w:rFonts w:ascii="Arial" w:hAnsi="Arial" w:eastAsia="黑体" w:cs="Times New Roman"/>
      <w:bCs/>
      <w:kern w:val="2"/>
      <w:sz w:val="21"/>
      <w:szCs w:val="32"/>
      <w:lang w:val="en-US" w:eastAsia="zh-CN" w:bidi="ar-SA"/>
    </w:rPr>
  </w:style>
  <w:style w:type="character" w:customStyle="1" w:styleId="60">
    <w:name w:val="普通文字 Char1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customStyle="1" w:styleId="61">
    <w:name w:val="纯文本 Char"/>
    <w:link w:val="18"/>
    <w:qFormat/>
    <w:uiPriority w:val="99"/>
    <w:rPr>
      <w:rFonts w:ascii="宋体" w:hAnsi="Courier New" w:eastAsia="宋体"/>
    </w:rPr>
  </w:style>
  <w:style w:type="character" w:customStyle="1" w:styleId="62">
    <w:name w:val="页脚 Char"/>
    <w:link w:val="22"/>
    <w:qFormat/>
    <w:uiPriority w:val="99"/>
    <w:rPr>
      <w:rFonts w:eastAsia="宋体"/>
      <w:sz w:val="18"/>
      <w:szCs w:val="18"/>
    </w:rPr>
  </w:style>
  <w:style w:type="character" w:customStyle="1" w:styleId="63">
    <w:name w:val="批注框文本 Char"/>
    <w:link w:val="21"/>
    <w:qFormat/>
    <w:uiPriority w:val="99"/>
    <w:rPr>
      <w:rFonts w:ascii="Calibri" w:hAnsi="Calibri" w:eastAsia="宋体"/>
      <w:sz w:val="18"/>
      <w:szCs w:val="18"/>
    </w:rPr>
  </w:style>
  <w:style w:type="character" w:customStyle="1" w:styleId="64">
    <w:name w:val="批注文字 Char"/>
    <w:link w:val="14"/>
    <w:qFormat/>
    <w:uiPriority w:val="0"/>
    <w:rPr>
      <w:rFonts w:ascii="Calibri" w:hAnsi="Calibri" w:eastAsia="宋体"/>
    </w:rPr>
  </w:style>
  <w:style w:type="character" w:customStyle="1" w:styleId="65">
    <w:name w:val="页眉 Char"/>
    <w:link w:val="23"/>
    <w:qFormat/>
    <w:uiPriority w:val="99"/>
    <w:rPr>
      <w:rFonts w:eastAsia="宋体"/>
      <w:sz w:val="18"/>
      <w:szCs w:val="18"/>
    </w:rPr>
  </w:style>
  <w:style w:type="character" w:customStyle="1" w:styleId="66">
    <w:name w:val="apple-converted-space"/>
    <w:qFormat/>
    <w:uiPriority w:val="0"/>
    <w:rPr>
      <w:rFonts w:ascii="Calibri" w:hAnsi="Calibri" w:eastAsia="宋体" w:cs="Times New Roman"/>
    </w:rPr>
  </w:style>
  <w:style w:type="character" w:customStyle="1" w:styleId="67">
    <w:name w:val="文档结构图 Char"/>
    <w:link w:val="13"/>
    <w:qFormat/>
    <w:uiPriority w:val="99"/>
    <w:rPr>
      <w:rFonts w:ascii="宋体" w:eastAsia="宋体"/>
      <w:sz w:val="18"/>
      <w:szCs w:val="18"/>
    </w:rPr>
  </w:style>
  <w:style w:type="character" w:customStyle="1" w:styleId="68">
    <w:name w:val="Plain Text Char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69">
    <w:name w:val="样式 宋体 小四"/>
    <w:qFormat/>
    <w:uiPriority w:val="0"/>
    <w:rPr>
      <w:rFonts w:ascii="宋体" w:hAnsi="Calibri" w:eastAsia="宋体" w:cs="Times New Roman"/>
      <w:sz w:val="24"/>
    </w:rPr>
  </w:style>
  <w:style w:type="character" w:customStyle="1" w:styleId="70">
    <w:name w:val="正文文本缩进 Char"/>
    <w:link w:val="16"/>
    <w:qFormat/>
    <w:uiPriority w:val="99"/>
    <w:rPr>
      <w:rFonts w:eastAsia="方正书宋简体"/>
      <w:sz w:val="24"/>
    </w:rPr>
  </w:style>
  <w:style w:type="character" w:customStyle="1" w:styleId="71">
    <w:name w:val="正文文本缩进 2 Char"/>
    <w:link w:val="20"/>
    <w:qFormat/>
    <w:uiPriority w:val="0"/>
    <w:rPr>
      <w:rFonts w:eastAsia="宋体"/>
      <w:szCs w:val="24"/>
    </w:rPr>
  </w:style>
  <w:style w:type="character" w:customStyle="1" w:styleId="72">
    <w:name w:val="批注主题 Char"/>
    <w:link w:val="31"/>
    <w:qFormat/>
    <w:uiPriority w:val="99"/>
    <w:rPr>
      <w:rFonts w:eastAsia="宋体"/>
      <w:b/>
      <w:bCs/>
      <w:szCs w:val="24"/>
    </w:rPr>
  </w:style>
  <w:style w:type="character" w:customStyle="1" w:styleId="73">
    <w:name w:val="正文文本缩进 3 Char"/>
    <w:link w:val="25"/>
    <w:qFormat/>
    <w:uiPriority w:val="99"/>
    <w:rPr>
      <w:rFonts w:eastAsia="宋体"/>
      <w:sz w:val="16"/>
      <w:szCs w:val="16"/>
    </w:rPr>
  </w:style>
  <w:style w:type="character" w:customStyle="1" w:styleId="74">
    <w:name w:val="批注文字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5">
    <w:name w:val="批注框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6">
    <w:name w:val="页眉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7">
    <w:name w:val="文档结构图 字符1"/>
    <w:basedOn w:val="34"/>
    <w:semiHidden/>
    <w:qFormat/>
    <w:uiPriority w:val="99"/>
    <w:rPr>
      <w:rFonts w:ascii="Microsoft YaHei UI" w:hAnsi="Times New Roman" w:eastAsia="Microsoft YaHei UI" w:cs="Times New Roman"/>
      <w:kern w:val="0"/>
      <w:sz w:val="18"/>
      <w:szCs w:val="18"/>
    </w:rPr>
  </w:style>
  <w:style w:type="character" w:customStyle="1" w:styleId="78">
    <w:name w:val="正文文本缩进 2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9">
    <w:name w:val="纯文本 字符1"/>
    <w:basedOn w:val="34"/>
    <w:semiHidden/>
    <w:qFormat/>
    <w:uiPriority w:val="99"/>
    <w:rPr>
      <w:rFonts w:hAnsi="Courier New" w:cs="Courier New" w:asciiTheme="minorEastAsia"/>
      <w:kern w:val="0"/>
      <w:sz w:val="24"/>
      <w:szCs w:val="24"/>
    </w:rPr>
  </w:style>
  <w:style w:type="character" w:customStyle="1" w:styleId="80">
    <w:name w:val="正文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1">
    <w:name w:val="批注主题 字符1"/>
    <w:basedOn w:val="74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82">
    <w:name w:val="正文文本缩进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3">
    <w:name w:val="页脚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4">
    <w:name w:val="日期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5">
    <w:name w:val="正文文本缩进 3 字符1"/>
    <w:basedOn w:val="34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86">
    <w:name w:val="标题 字符1"/>
    <w:basedOn w:val="34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customStyle="1" w:styleId="87">
    <w:name w:val="Char2"/>
    <w:basedOn w:val="1"/>
    <w:qFormat/>
    <w:uiPriority w:val="0"/>
    <w:pPr>
      <w:ind w:left="420" w:firstLine="420"/>
    </w:pPr>
    <w:rPr>
      <w:rFonts w:ascii="Calibri" w:hAnsi="Calibri"/>
      <w:szCs w:val="21"/>
    </w:rPr>
  </w:style>
  <w:style w:type="paragraph" w:customStyle="1" w:styleId="88">
    <w:name w:val="小四 段落 宋体 Char Char"/>
    <w:basedOn w:val="1"/>
    <w:qFormat/>
    <w:uiPriority w:val="0"/>
    <w:pPr>
      <w:ind w:right="-33" w:firstLine="480" w:firstLineChars="200"/>
    </w:pPr>
    <w:rPr>
      <w:rFonts w:ascii="Calibri" w:hAnsi="Calibri"/>
    </w:rPr>
  </w:style>
  <w:style w:type="paragraph" w:customStyle="1" w:styleId="89">
    <w:name w:val="列出段落1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0">
    <w:name w:val="列出段落1"/>
    <w:qFormat/>
    <w:uiPriority w:val="0"/>
    <w:pPr>
      <w:ind w:firstLine="420" w:firstLine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91">
    <w:name w:val="插入对象"/>
    <w:basedOn w:val="1"/>
    <w:qFormat/>
    <w:uiPriority w:val="0"/>
    <w:pPr>
      <w:keepLines/>
      <w:adjustRightInd w:val="0"/>
      <w:spacing w:line="354" w:lineRule="auto"/>
      <w:ind w:firstLine="425"/>
      <w:jc w:val="center"/>
      <w:textAlignment w:val="baseline"/>
    </w:pPr>
    <w:rPr>
      <w:rFonts w:ascii="Calibri" w:hAnsi="Calibri"/>
      <w:szCs w:val="20"/>
    </w:rPr>
  </w:style>
  <w:style w:type="paragraph" w:customStyle="1" w:styleId="92">
    <w:name w:val="列出段落12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94">
    <w:name w:val="样式 正文缩进 + 首行缩进:  2 字符"/>
    <w:basedOn w:val="12"/>
    <w:qFormat/>
    <w:uiPriority w:val="0"/>
    <w:pPr>
      <w:autoSpaceDE w:val="0"/>
      <w:autoSpaceDN w:val="0"/>
      <w:spacing w:before="160" w:after="160"/>
      <w:ind w:firstLine="480"/>
    </w:pPr>
    <w:rPr>
      <w:rFonts w:ascii="宋体" w:hAnsi="宋体"/>
      <w:sz w:val="24"/>
    </w:rPr>
  </w:style>
  <w:style w:type="paragraph" w:customStyle="1" w:styleId="95">
    <w:name w:val="文档正文"/>
    <w:basedOn w:val="1"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sz w:val="28"/>
    </w:rPr>
  </w:style>
  <w:style w:type="paragraph" w:customStyle="1" w:styleId="96">
    <w:name w:val="不可偏离参数"/>
    <w:basedOn w:val="6"/>
    <w:qFormat/>
    <w:uiPriority w:val="0"/>
    <w:pPr>
      <w:numPr>
        <w:ilvl w:val="0"/>
        <w:numId w:val="1"/>
      </w:numPr>
      <w:tabs>
        <w:tab w:val="clear" w:pos="420"/>
      </w:tabs>
      <w:spacing w:before="0" w:after="0" w:line="240" w:lineRule="auto"/>
    </w:pPr>
    <w:rPr>
      <w:rFonts w:ascii="Calibri" w:hAnsi="Calibri"/>
      <w:b w:val="0"/>
      <w:sz w:val="21"/>
    </w:rPr>
  </w:style>
  <w:style w:type="paragraph" w:customStyle="1" w:styleId="97">
    <w:name w:val="Char1 Char Char Char Char Char Char"/>
    <w:basedOn w:val="1"/>
    <w:qFormat/>
    <w:uiPriority w:val="99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98">
    <w:name w:val="_Style 270"/>
    <w:basedOn w:val="1"/>
    <w:qFormat/>
    <w:uiPriority w:val="0"/>
    <w:rPr>
      <w:rFonts w:ascii="Calibri" w:hAnsi="Calibri"/>
    </w:rPr>
  </w:style>
  <w:style w:type="paragraph" w:customStyle="1" w:styleId="99">
    <w:name w:val="样式 标题 2 + Times New Roman 四号 非加粗 段前: 5 磅 段后: 0 磅 行距: 固定值 20..."/>
    <w:basedOn w:val="3"/>
    <w:qFormat/>
    <w:uiPriority w:val="0"/>
    <w:pPr>
      <w:tabs>
        <w:tab w:val="left" w:pos="900"/>
      </w:tabs>
      <w:spacing w:line="400" w:lineRule="exact"/>
      <w:jc w:val="both"/>
    </w:pPr>
    <w:rPr>
      <w:rFonts w:ascii="Times New Roman" w:hAnsi="Times New Roman" w:eastAsia="宋体" w:cs="宋体"/>
      <w:bCs w:val="0"/>
      <w:kern w:val="2"/>
      <w:szCs w:val="20"/>
    </w:rPr>
  </w:style>
  <w:style w:type="paragraph" w:customStyle="1" w:styleId="100">
    <w:name w:val="Char"/>
    <w:basedOn w:val="1"/>
    <w:qFormat/>
    <w:uiPriority w:val="0"/>
    <w:pPr>
      <w:numPr>
        <w:ilvl w:val="0"/>
        <w:numId w:val="2"/>
      </w:numPr>
      <w:tabs>
        <w:tab w:val="clear" w:pos="425"/>
      </w:tabs>
    </w:pPr>
    <w:rPr>
      <w:rFonts w:ascii="Calibri" w:hAnsi="Calibri"/>
    </w:rPr>
  </w:style>
  <w:style w:type="paragraph" w:customStyle="1" w:styleId="101">
    <w:name w:val="Char Char1 Char Char Char"/>
    <w:basedOn w:val="1"/>
    <w:qFormat/>
    <w:uiPriority w:val="0"/>
    <w:rPr>
      <w:rFonts w:ascii="Calibri" w:hAnsi="Calibri"/>
    </w:rPr>
  </w:style>
  <w:style w:type="paragraph" w:customStyle="1" w:styleId="102">
    <w:name w:val="Char1"/>
    <w:basedOn w:val="1"/>
    <w:qFormat/>
    <w:uiPriority w:val="99"/>
    <w:pPr>
      <w:snapToGrid w:val="0"/>
      <w:ind w:left="-3" w:right="-28" w:rightChars="-10" w:firstLine="480" w:firstLineChars="200"/>
    </w:pPr>
    <w:rPr>
      <w:rFonts w:ascii="Tahoma" w:hAnsi="Tahoma" w:eastAsia="仿宋_GB2312" w:cs="Tahoma"/>
    </w:rPr>
  </w:style>
  <w:style w:type="paragraph" w:customStyle="1" w:styleId="103">
    <w:name w:val="样式 标题 5 + 右侧:  -0.18 字符"/>
    <w:basedOn w:val="1"/>
    <w:qFormat/>
    <w:uiPriority w:val="99"/>
    <w:pPr>
      <w:tabs>
        <w:tab w:val="left" w:pos="1008"/>
      </w:tabs>
      <w:ind w:left="2108" w:hanging="420" w:firstLineChars="200"/>
    </w:pPr>
    <w:rPr>
      <w:rFonts w:eastAsia="仿宋_GB2312"/>
    </w:rPr>
  </w:style>
  <w:style w:type="paragraph" w:customStyle="1" w:styleId="104">
    <w:name w:val="TOC 标题1"/>
    <w:basedOn w:val="2"/>
    <w:next w:val="1"/>
    <w:qFormat/>
    <w:uiPriority w:val="99"/>
    <w:pPr>
      <w:spacing w:before="480" w:line="276" w:lineRule="auto"/>
      <w:ind w:firstLine="480" w:firstLineChars="200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105">
    <w:name w:val="标题 Char1"/>
    <w:qFormat/>
    <w:uiPriority w:val="99"/>
    <w:rPr>
      <w:rFonts w:ascii="Cambria" w:hAnsi="Cambria" w:eastAsia="宋体"/>
      <w:b/>
      <w:sz w:val="32"/>
    </w:rPr>
  </w:style>
  <w:style w:type="character" w:customStyle="1" w:styleId="106">
    <w:name w:val="Char Char"/>
    <w:qFormat/>
    <w:uiPriority w:val="99"/>
    <w:rPr>
      <w:rFonts w:ascii="Cambria" w:hAnsi="Cambria" w:eastAsia="宋体"/>
      <w:b/>
      <w:sz w:val="32"/>
    </w:rPr>
  </w:style>
  <w:style w:type="paragraph" w:customStyle="1" w:styleId="107">
    <w:name w:val="xl6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08">
    <w:name w:val="xl6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09">
    <w:name w:val="xl6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10">
    <w:name w:val="xl6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11">
    <w:name w:val="font5"/>
    <w:basedOn w:val="1"/>
    <w:qFormat/>
    <w:uiPriority w:val="99"/>
    <w:pPr>
      <w:ind w:firstLine="480" w:firstLineChars="200"/>
    </w:pPr>
    <w:rPr>
      <w:rFonts w:ascii="宋体" w:hAnsi="宋体" w:eastAsia="仿宋_GB2312" w:cs="宋体"/>
      <w:sz w:val="18"/>
      <w:szCs w:val="18"/>
    </w:rPr>
  </w:style>
  <w:style w:type="paragraph" w:customStyle="1" w:styleId="112">
    <w:name w:val="*正文"/>
    <w:basedOn w:val="1"/>
    <w:link w:val="113"/>
    <w:qFormat/>
    <w:uiPriority w:val="0"/>
    <w:pPr>
      <w:ind w:firstLine="480" w:firstLineChars="200"/>
    </w:pPr>
    <w:rPr>
      <w:rFonts w:ascii="宋体" w:hAnsi="宋体" w:eastAsia="仿宋_GB2312"/>
      <w:kern w:val="2"/>
      <w:lang w:val="zh-CN"/>
    </w:rPr>
  </w:style>
  <w:style w:type="character" w:customStyle="1" w:styleId="113">
    <w:name w:val="*正文 Char"/>
    <w:link w:val="112"/>
    <w:qFormat/>
    <w:uiPriority w:val="0"/>
    <w:rPr>
      <w:rFonts w:ascii="宋体" w:hAnsi="宋体" w:eastAsia="仿宋_GB2312" w:cs="Times New Roman"/>
      <w:sz w:val="24"/>
      <w:szCs w:val="24"/>
      <w:lang w:val="zh-CN" w:eastAsia="zh-CN"/>
    </w:rPr>
  </w:style>
  <w:style w:type="paragraph" w:customStyle="1" w:styleId="114">
    <w:name w:val="无间隔1"/>
    <w:basedOn w:val="18"/>
    <w:link w:val="115"/>
    <w:qFormat/>
    <w:uiPriority w:val="0"/>
    <w:pPr>
      <w:ind w:firstLine="480" w:firstLineChars="200"/>
    </w:pPr>
    <w:rPr>
      <w:rFonts w:hAnsi="宋体" w:eastAsia="仿宋_GB2312"/>
      <w:color w:val="000000"/>
      <w:szCs w:val="21"/>
    </w:rPr>
  </w:style>
  <w:style w:type="character" w:customStyle="1" w:styleId="115">
    <w:name w:val="无间隔 Char"/>
    <w:link w:val="114"/>
    <w:qFormat/>
    <w:uiPriority w:val="0"/>
    <w:rPr>
      <w:rFonts w:ascii="宋体" w:hAnsi="宋体" w:eastAsia="仿宋_GB2312"/>
      <w:color w:val="000000"/>
      <w:szCs w:val="21"/>
    </w:rPr>
  </w:style>
  <w:style w:type="paragraph" w:customStyle="1" w:styleId="116">
    <w:name w:val="列出段落2"/>
    <w:basedOn w:val="1"/>
    <w:qFormat/>
    <w:uiPriority w:val="34"/>
    <w:pPr>
      <w:ind w:firstLine="420" w:firstLineChars="200"/>
    </w:pPr>
    <w:rPr>
      <w:rFonts w:eastAsia="仿宋_GB2312"/>
    </w:rPr>
  </w:style>
  <w:style w:type="character" w:customStyle="1" w:styleId="117">
    <w:name w:val="列出段落 Char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8">
    <w:name w:val="Char Char11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9">
    <w:name w:val="图1"/>
    <w:basedOn w:val="1"/>
    <w:qFormat/>
    <w:uiPriority w:val="0"/>
    <w:pPr>
      <w:numPr>
        <w:ilvl w:val="0"/>
        <w:numId w:val="3"/>
      </w:numPr>
      <w:ind w:firstLine="200" w:firstLineChars="200"/>
      <w:jc w:val="center"/>
    </w:pPr>
    <w:rPr>
      <w:rFonts w:eastAsia="仿宋_GB2312"/>
      <w:b/>
    </w:rPr>
  </w:style>
  <w:style w:type="paragraph" w:customStyle="1" w:styleId="120">
    <w:name w:val="无间隔2"/>
    <w:basedOn w:val="18"/>
    <w:qFormat/>
    <w:uiPriority w:val="1"/>
    <w:pPr>
      <w:numPr>
        <w:ilvl w:val="0"/>
        <w:numId w:val="4"/>
      </w:numPr>
      <w:tabs>
        <w:tab w:val="clear" w:pos="360"/>
      </w:tabs>
      <w:ind w:left="0" w:firstLine="480" w:firstLineChars="200"/>
    </w:pPr>
    <w:rPr>
      <w:rFonts w:hAnsi="宋体" w:eastAsia="仿宋_GB2312"/>
      <w:color w:val="000000"/>
      <w:szCs w:val="21"/>
    </w:rPr>
  </w:style>
  <w:style w:type="paragraph" w:customStyle="1" w:styleId="121">
    <w:name w:val="z-窗体顶端1"/>
    <w:basedOn w:val="1"/>
    <w:link w:val="122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character" w:customStyle="1" w:styleId="122">
    <w:name w:val="z-窗体顶端 Char"/>
    <w:basedOn w:val="34"/>
    <w:link w:val="121"/>
    <w:qFormat/>
    <w:uiPriority w:val="34"/>
    <w:rPr>
      <w:rFonts w:ascii="Calibri" w:hAnsi="Calibri" w:eastAsia="Calibri" w:cs="Times New Roman"/>
      <w:color w:val="000000"/>
      <w:kern w:val="0"/>
      <w:sz w:val="22"/>
      <w:szCs w:val="20"/>
      <w:lang w:val="zh-CN" w:eastAsia="zh-CN"/>
    </w:rPr>
  </w:style>
  <w:style w:type="character" w:customStyle="1" w:styleId="123">
    <w:name w:val="HTML 预设格式 Char"/>
    <w:basedOn w:val="34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修订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5">
    <w:name w:val="列出段落1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6">
    <w:name w:val="z-窗体顶端11"/>
    <w:basedOn w:val="1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paragraph" w:customStyle="1" w:styleId="127">
    <w:name w:val="修订1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8">
    <w:name w:val="列出段落3"/>
    <w:basedOn w:val="1"/>
    <w:qFormat/>
    <w:uiPriority w:val="99"/>
    <w:pPr>
      <w:ind w:firstLine="420" w:firstLineChars="200"/>
    </w:pPr>
  </w:style>
  <w:style w:type="paragraph" w:customStyle="1" w:styleId="129">
    <w:name w:val="列出段落4"/>
    <w:basedOn w:val="1"/>
    <w:qFormat/>
    <w:uiPriority w:val="99"/>
    <w:pPr>
      <w:ind w:firstLine="420" w:firstLineChars="200"/>
    </w:pPr>
  </w:style>
  <w:style w:type="paragraph" w:customStyle="1" w:styleId="130">
    <w:name w:val="修订2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31">
    <w:name w:val="zw"/>
    <w:basedOn w:val="1"/>
    <w:link w:val="13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eastAsia="仿宋_GB2312"/>
      <w:kern w:val="2"/>
      <w:sz w:val="28"/>
      <w:szCs w:val="28"/>
    </w:rPr>
  </w:style>
  <w:style w:type="character" w:customStyle="1" w:styleId="132">
    <w:name w:val="zw Char"/>
    <w:link w:val="131"/>
    <w:qFormat/>
    <w:uiPriority w:val="0"/>
    <w:rPr>
      <w:rFonts w:ascii="仿宋_GB2312" w:hAnsi="Times New Roman" w:eastAsia="仿宋_GB2312" w:cs="Times New Roman"/>
      <w:kern w:val="2"/>
      <w:sz w:val="28"/>
      <w:szCs w:val="28"/>
    </w:rPr>
  </w:style>
  <w:style w:type="paragraph" w:styleId="13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4">
    <w:name w:val="redfilefwwh"/>
    <w:basedOn w:val="34"/>
    <w:qFormat/>
    <w:uiPriority w:val="0"/>
    <w:rPr>
      <w:color w:val="BA2636"/>
      <w:sz w:val="18"/>
      <w:szCs w:val="18"/>
    </w:rPr>
  </w:style>
  <w:style w:type="character" w:customStyle="1" w:styleId="135">
    <w:name w:val="displayarti"/>
    <w:basedOn w:val="34"/>
    <w:qFormat/>
    <w:uiPriority w:val="0"/>
    <w:rPr>
      <w:color w:val="FFFFFF"/>
      <w:shd w:val="clear" w:color="auto" w:fill="A00000"/>
    </w:rPr>
  </w:style>
  <w:style w:type="character" w:customStyle="1" w:styleId="136">
    <w:name w:val="gjfg"/>
    <w:basedOn w:val="34"/>
    <w:qFormat/>
    <w:uiPriority w:val="0"/>
  </w:style>
  <w:style w:type="character" w:customStyle="1" w:styleId="137">
    <w:name w:val="cfdate"/>
    <w:basedOn w:val="34"/>
    <w:qFormat/>
    <w:uiPriority w:val="0"/>
    <w:rPr>
      <w:color w:val="333333"/>
      <w:sz w:val="18"/>
      <w:szCs w:val="18"/>
    </w:rPr>
  </w:style>
  <w:style w:type="character" w:customStyle="1" w:styleId="138">
    <w:name w:val="redfilenumber"/>
    <w:basedOn w:val="34"/>
    <w:qFormat/>
    <w:uiPriority w:val="0"/>
    <w:rPr>
      <w:color w:val="BA2636"/>
      <w:sz w:val="18"/>
      <w:szCs w:val="18"/>
    </w:rPr>
  </w:style>
  <w:style w:type="character" w:customStyle="1" w:styleId="139">
    <w:name w:val="qxdate"/>
    <w:basedOn w:val="34"/>
    <w:qFormat/>
    <w:uiPriority w:val="0"/>
    <w:rPr>
      <w:color w:val="333333"/>
      <w:sz w:val="18"/>
      <w:szCs w:val="18"/>
    </w:rPr>
  </w:style>
  <w:style w:type="paragraph" w:customStyle="1" w:styleId="140">
    <w:name w:val="Char Char Char1"/>
    <w:basedOn w:val="1"/>
    <w:qFormat/>
    <w:uiPriority w:val="0"/>
    <w:pPr>
      <w:widowControl w:val="0"/>
      <w:jc w:val="both"/>
    </w:pPr>
    <w:rPr>
      <w:rFonts w:ascii="Tahoma" w:hAnsi="Tahoma"/>
      <w:kern w:val="2"/>
      <w:szCs w:val="20"/>
    </w:rPr>
  </w:style>
  <w:style w:type="paragraph" w:styleId="141">
    <w:name w:val="No Spacing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">
    <w:name w:val="_Style 85"/>
    <w:qFormat/>
    <w:uiPriority w:val="99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43">
    <w:name w:val="Table Paragraph"/>
    <w:basedOn w:val="1"/>
    <w:qFormat/>
    <w:uiPriority w:val="1"/>
    <w:pPr>
      <w:autoSpaceDE w:val="0"/>
      <w:autoSpaceDN w:val="0"/>
    </w:pPr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144">
    <w:name w:val="Body A"/>
    <w:qFormat/>
    <w:uiPriority w:val="0"/>
    <w:rPr>
      <w:rFonts w:hint="eastAsia" w:ascii="Arial Unicode MS" w:hAnsi="Arial Unicode MS" w:cs="Arial Unicode MS" w:eastAsiaTheme="minorEastAsia"/>
      <w:color w:val="000000"/>
      <w:sz w:val="22"/>
      <w:szCs w:val="22"/>
      <w:u w:color="000000"/>
      <w:lang w:val="zh-TW" w:eastAsia="zh-TW" w:bidi="ar-SA"/>
    </w:rPr>
  </w:style>
  <w:style w:type="paragraph" w:customStyle="1" w:styleId="145">
    <w:name w:val="正文-公1"/>
    <w:next w:val="29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146">
    <w:name w:val="_Style 2"/>
    <w:next w:val="1"/>
    <w:qFormat/>
    <w:uiPriority w:val="0"/>
    <w:pPr>
      <w:wordWrap w:val="0"/>
    </w:pPr>
    <w:rPr>
      <w:rFonts w:ascii="Calibri" w:hAnsi="Calibri" w:eastAsia="Times New Roman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808</Words>
  <Characters>874</Characters>
  <Lines>167</Lines>
  <Paragraphs>47</Paragraphs>
  <TotalTime>0</TotalTime>
  <ScaleCrop>false</ScaleCrop>
  <LinksUpToDate>false</LinksUpToDate>
  <CharactersWithSpaces>1010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2019-11-14T09:17:00Z</dcterms:created>
  <dc:creator>采购1</dc:creator>
  <cp:lastModifiedBy>周</cp:lastModifiedBy>
  <cp:lastPrinted>2021-12-09T12:02:00Z</cp:lastPrinted>
  <dcterms:modified xsi:type="dcterms:W3CDTF">2025-11-12T02:01:37Z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891AB513333C40E1BBB2B8B6AF4EA16E_13</vt:lpwstr>
  </property>
  <property fmtid="{D5CDD505-2E9C-101B-9397-08002B2CF9AE}" pid="4" name="KSOTemplateDocerSaveRecord">
    <vt:lpwstr>eyJoZGlkIjoiODk1NTQwOTIwMzJkMDNkZjdkN2YyM2NlN2Q3NTMzNGMiLCJ1c2VySWQiOiI1NDcxMjA3OTUifQ==</vt:lpwstr>
  </property>
</Properties>
</file>